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0" w:right="247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Московской области</w:t>
      </w:r>
    </w:p>
    <w:p>
      <w:pPr>
        <w:autoSpaceDN w:val="0"/>
        <w:autoSpaceDE w:val="0"/>
        <w:widowControl/>
        <w:spacing w:line="230" w:lineRule="auto" w:before="670" w:after="0"/>
        <w:ind w:left="1554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Управление образования Администрации городского округа Жуковский</w:t>
      </w:r>
    </w:p>
    <w:p>
      <w:pPr>
        <w:autoSpaceDN w:val="0"/>
        <w:autoSpaceDE w:val="0"/>
        <w:widowControl/>
        <w:spacing w:line="230" w:lineRule="auto" w:before="670" w:after="1376"/>
        <w:ind w:left="0" w:right="36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МОУ средняя школа № 12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27"/>
        <w:gridCol w:w="3427"/>
        <w:gridCol w:w="3427"/>
      </w:tblGrid>
      <w:tr>
        <w:trPr>
          <w:trHeight w:hRule="exact" w:val="274"/>
        </w:trPr>
        <w:tc>
          <w:tcPr>
            <w:tcW w:type="dxa" w:w="26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6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89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73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76"/>
        </w:trPr>
        <w:tc>
          <w:tcPr>
            <w:tcW w:type="dxa" w:w="26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председатель ШМО</w:t>
            </w:r>
          </w:p>
        </w:tc>
        <w:tc>
          <w:tcPr>
            <w:tcW w:type="dxa" w:w="36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89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Зам. директора по УМР</w:t>
            </w:r>
          </w:p>
        </w:tc>
        <w:tc>
          <w:tcPr>
            <w:tcW w:type="dxa" w:w="3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 школы №12</w:t>
            </w:r>
          </w:p>
        </w:tc>
      </w:tr>
    </w:tbl>
    <w:p>
      <w:pPr>
        <w:autoSpaceDN w:val="0"/>
        <w:autoSpaceDE w:val="0"/>
        <w:widowControl/>
        <w:spacing w:line="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27"/>
        <w:gridCol w:w="3427"/>
        <w:gridCol w:w="3427"/>
      </w:tblGrid>
      <w:tr>
        <w:trPr>
          <w:trHeight w:hRule="exact" w:val="362"/>
        </w:trPr>
        <w:tc>
          <w:tcPr>
            <w:tcW w:type="dxa" w:w="31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______________Лаврухина В.Г.</w:t>
            </w:r>
          </w:p>
        </w:tc>
        <w:tc>
          <w:tcPr>
            <w:tcW w:type="dxa" w:w="34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______________Левченко Н.В.</w:t>
            </w:r>
          </w:p>
        </w:tc>
        <w:tc>
          <w:tcPr>
            <w:tcW w:type="dxa" w:w="3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4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______________Власова М.С</w:t>
            </w:r>
          </w:p>
        </w:tc>
      </w:tr>
      <w:tr>
        <w:trPr>
          <w:trHeight w:hRule="exact" w:val="420"/>
        </w:trPr>
        <w:tc>
          <w:tcPr>
            <w:tcW w:type="dxa" w:w="31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6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№1</w:t>
            </w:r>
          </w:p>
        </w:tc>
        <w:tc>
          <w:tcPr>
            <w:tcW w:type="dxa" w:w="34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6" w:after="0"/>
              <w:ind w:left="3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№.</w:t>
            </w:r>
          </w:p>
        </w:tc>
        <w:tc>
          <w:tcPr>
            <w:tcW w:type="dxa" w:w="3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6" w:after="0"/>
              <w:ind w:left="4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№.</w:t>
            </w:r>
          </w:p>
        </w:tc>
      </w:tr>
      <w:tr>
        <w:trPr>
          <w:trHeight w:hRule="exact" w:val="380"/>
        </w:trPr>
        <w:tc>
          <w:tcPr>
            <w:tcW w:type="dxa" w:w="31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"01." 09.2022 г.</w:t>
            </w:r>
          </w:p>
        </w:tc>
        <w:tc>
          <w:tcPr>
            <w:tcW w:type="dxa" w:w="34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3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"01" 09  2022 г.</w:t>
            </w:r>
          </w:p>
        </w:tc>
        <w:tc>
          <w:tcPr>
            <w:tcW w:type="dxa" w:w="3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4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"01" 092022 г.</w:t>
            </w:r>
          </w:p>
        </w:tc>
      </w:tr>
    </w:tbl>
    <w:p>
      <w:pPr>
        <w:autoSpaceDN w:val="0"/>
        <w:autoSpaceDE w:val="0"/>
        <w:widowControl/>
        <w:spacing w:line="230" w:lineRule="auto" w:before="978" w:after="0"/>
        <w:ind w:left="0" w:right="3640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12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4836579)</w:t>
      </w:r>
    </w:p>
    <w:p>
      <w:pPr>
        <w:autoSpaceDN w:val="0"/>
        <w:autoSpaceDE w:val="0"/>
        <w:widowControl/>
        <w:spacing w:line="230" w:lineRule="auto" w:before="166" w:after="0"/>
        <w:ind w:left="0" w:right="401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344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«Изобразительное искусство»</w:t>
      </w:r>
    </w:p>
    <w:p>
      <w:pPr>
        <w:autoSpaceDN w:val="0"/>
        <w:autoSpaceDE w:val="0"/>
        <w:widowControl/>
        <w:spacing w:line="230" w:lineRule="auto" w:before="670" w:after="0"/>
        <w:ind w:left="0" w:right="273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6 класса основного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Димура Виктория Александровна</w:t>
      </w:r>
    </w:p>
    <w:p>
      <w:pPr>
        <w:autoSpaceDN w:val="0"/>
        <w:autoSpaceDE w:val="0"/>
        <w:widowControl/>
        <w:spacing w:line="230" w:lineRule="auto" w:before="70" w:after="0"/>
        <w:ind w:left="0" w:right="2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</w:t>
      </w:r>
    </w:p>
    <w:p>
      <w:pPr>
        <w:autoSpaceDN w:val="0"/>
        <w:autoSpaceDE w:val="0"/>
        <w:widowControl/>
        <w:spacing w:line="230" w:lineRule="auto" w:before="2830" w:after="0"/>
        <w:ind w:left="0" w:right="416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Жуковский 2022</w:t>
      </w:r>
    </w:p>
    <w:p>
      <w:pPr>
        <w:sectPr>
          <w:pgSz w:w="11900" w:h="16840"/>
          <w:pgMar w:top="298" w:right="880" w:bottom="296" w:left="738" w:header="720" w:footer="720" w:gutter="0"/>
          <w:cols w:space="720" w:num="1" w:equalWidth="0">
            <w:col w:w="10282" w:space="0"/>
          </w:cols>
          <w:docGrid w:linePitch="360"/>
        </w:sectPr>
      </w:pPr>
    </w:p>
    <w:p>
      <w:pPr>
        <w:sectPr>
          <w:pgSz w:w="11900" w:h="16840"/>
          <w:pgMar w:top="1440" w:right="1440" w:bottom="1440" w:left="1440" w:header="720" w:footer="720" w:gutter="0"/>
          <w:cols w:space="720" w:num="1" w:equalWidth="0"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ПОЯСНИТЕЛЬНАЯ ЗАПИСКА К МОДУЛЮ «ЖИВОПИСЬ, ГРАФИКА, СКУЛЬПТУРА» </w:t>
      </w:r>
    </w:p>
    <w:p>
      <w:pPr>
        <w:autoSpaceDN w:val="0"/>
        <w:autoSpaceDE w:val="0"/>
        <w:widowControl/>
        <w:spacing w:line="230" w:lineRule="auto" w:before="346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МОДУЛЯ «ЖИВОПИСЬ, ГРАФИКА, СКУЛЬПТУРА»</w:t>
      </w:r>
    </w:p>
    <w:p>
      <w:pPr>
        <w:autoSpaceDN w:val="0"/>
        <w:autoSpaceDE w:val="0"/>
        <w:widowControl/>
        <w:spacing w:line="281" w:lineRule="auto" w:before="19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Основная цель — развитие визуально-пространственного мышления учащихся как формы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эмоционально-ценностного, эстетического освоения мира, формы самовыражения и ориентации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художественном и нравственном пространстве культуры. Искусство рассматривается как особая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духовная сфера, концентрирующая в себе колоссальный эстетический, художественный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нравственный мировой опыт.</w:t>
      </w:r>
    </w:p>
    <w:p>
      <w:pPr>
        <w:autoSpaceDN w:val="0"/>
        <w:autoSpaceDE w:val="0"/>
        <w:widowControl/>
        <w:spacing w:line="278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Изобразительное искусство как школьная дисциплина имеет интегративный характер, так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включает в себя основы разных видов визуально-пространственных искусств: живописи, графики,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скульптуры, дизайна, архитектуры, народного и декоративно-прикладного искусства, фотографии,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функции художественного изображения в зрелищных и экранных искусствах.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Основные формы учебной деятельности — практическая художественно-творческая деятельность,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зрительское восприятие произведений искусства и эстетическое наблюдение окружающего мира.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Важнейшими задачами являются формирование активного отношения к традициям культуры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смысловой, эстетической и личностно значимой ценности, воспитание гражданственности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патриотизма, уважения и бережного отношения к истории культуры своего Отечества, выраженной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её архитектуре, изобразительном искусстве, в национальных образах предметно-материальной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пространственной среды, в понимании красоты человека.</w:t>
      </w:r>
    </w:p>
    <w:p>
      <w:pPr>
        <w:autoSpaceDN w:val="0"/>
        <w:autoSpaceDE w:val="0"/>
        <w:widowControl/>
        <w:spacing w:line="27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направлена на достижение основного результата образования — развитие личности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обучающегося, его активной учебно-познавательной деятельности, творческого развития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формирования готовности к саморазвитию и непрерывному образованию.</w:t>
      </w:r>
    </w:p>
    <w:p>
      <w:pPr>
        <w:autoSpaceDN w:val="0"/>
        <w:autoSpaceDE w:val="0"/>
        <w:widowControl/>
        <w:spacing w:line="276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Рабочая программа ориентирована на психолого-возрастные особенности развития детей 11—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15 лет, при этом содержание занятий может быть адаптировано с учётом индивидуальных качеств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 как для детей, проявляющих выдающиеся способности, так и для детей-инвалидов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детей с ОВЗ.</w:t>
      </w:r>
    </w:p>
    <w:p>
      <w:pPr>
        <w:autoSpaceDN w:val="0"/>
        <w:autoSpaceDE w:val="0"/>
        <w:widowControl/>
        <w:spacing w:line="276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оценки качества образования кроме личностных и метапредметных образовательных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результатов выделены и описаны предметные результаты обучения. Их достижение определяется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чётко поставленными учебными задачами по каждой теме, и они являются общеобразовательными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требованиями.</w:t>
      </w:r>
    </w:p>
    <w:p>
      <w:pPr>
        <w:autoSpaceDN w:val="0"/>
        <w:autoSpaceDE w:val="0"/>
        <w:widowControl/>
        <w:spacing w:line="278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урочное время деятельность обучающихся организуется как в индивидуальной, так и в групповой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форме. Каждому учащемуся необходим личный творческий опыт, но также необходимо сотворчество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команде – совместная коллективная художественная деятельность, которая предусмотрена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тематическим планом и может иметь разные формы организации.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Учебный материал каждого модуля разделён на тематические блоки, которые могут быть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основанием для организации проектной деятельности, которая включает в себя как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исследовательскую, так и художественно-творческую деятельность, а также презентацию результата.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Однако необходимо различать и сочетать в учебном процессе историко-культурологическую,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искусствоведческую исследовательскую работу учащихся и собственно художественную проектную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деятельность, продуктом которой является созданное на основе композиционного поиска учебное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художественное произведение (индивидуальное или коллективное, на плоскости или в объёме,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макете).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Большое значение имеет связь с внеурочной деятельностью, активная социокультурная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деятельность, в процессе которой обучающиеся участвуют в оформлении общешкольных событий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праздников, в организации выставок детского художественного творчества, в конкурсах, а также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смотрят памятники архитектуры, посещают художественные музеи.</w:t>
      </w:r>
    </w:p>
    <w:p>
      <w:pPr>
        <w:sectPr>
          <w:pgSz w:w="11900" w:h="16840"/>
          <w:pgMar w:top="298" w:right="650" w:bottom="398" w:left="666" w:header="720" w:footer="720" w:gutter="0"/>
          <w:cols w:space="720" w:num="1" w:equalWidth="0"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ЦЕЛЬ ИЗУЧЕНИЯ МОДУЛЯ «ЖИВОПИСЬ, ГРАФИКА, СКУЛЬПТУРА»</w:t>
      </w:r>
    </w:p>
    <w:p>
      <w:pPr>
        <w:autoSpaceDN w:val="0"/>
        <w:autoSpaceDE w:val="0"/>
        <w:widowControl/>
        <w:spacing w:line="271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Целью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изучения является освоение разных видов визуально-пространственных искусств: живописи,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графики, скульптуры, дизайна, архитектуры, народного и декоративно-прикладного искусства,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изображения в зрелищных и экранных искусствах (вариативно).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объединяет в единую образовательную структуру художественно-творческую деятельность,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восприятие произведений искусства и художественно-эстетическое освоение окружающей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действительности. Художественное развитие обучающихся осуществляется в процессе личного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художественного творчества, в практической работе с разнообразными художественными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материалами.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Задачами 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модуля «Живопись, графика, скульптура» являются: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художественной культуры как формы выражения в пространственных формах духовных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ценностей, формирование представлений о месте и значении художественной деятельности в жизни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у обучающихся представлений об отечественной и мировой художественной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культуре во всём многообразии её видов;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у обучающихся навыков эстетического видения и преобразования мира;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приобретение опыта создания творческой работы посредством различных художественных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материалов в разных видах визуально-пространственных искусств: изобразительных (живопись,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графика, скульптура), декоративно-прикладных, в архитектуре и дизайне, опыта художественного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творчества в компьютерной графике и анимации, фотографии, работы в синтетических искусствах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(театре и кино) (вариативно);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пространственного мышления и аналитических визуальных способностей;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представлениями о средствах выразительности изобразительного искусства как способах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воплощения в видимых пространственных формах переживаний, чувств и мировоззренческих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позиций человека;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наблюдательности, ассоциативного мышления и творческого воображения;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воспитание уважения и любви к цивилизационному наследию России через освоение отечественной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художественной культуры;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потребности в общении с произведениями изобразительного искусства,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активного отношения к традициям художественной культуры как смысловой, эстетической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личностно значимой ценности.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МЕСТО МОДУЛЯ «ЖИВОПИСЬ, ГРАФИКА, СКУЛЬПТУРА» В УЧЕБНОМ ПЛАНЕ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Модуль «Живопись, графика, скульптура» изучается 1 час в неделю, общий объем составляет 34 часа.</w:t>
      </w:r>
    </w:p>
    <w:p>
      <w:pPr>
        <w:sectPr>
          <w:pgSz w:w="11900" w:h="16840"/>
          <w:pgMar w:top="298" w:right="670" w:bottom="1440" w:left="666" w:header="720" w:footer="720" w:gutter="0"/>
          <w:cols w:space="720" w:num="1" w:equalWidth="0"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СОДЕРЖАНИЕ МОДУЛЯ «ЖИВОПИСЬ, ГРАФИКА, СКУЛЬПТУРА»</w:t>
      </w:r>
    </w:p>
    <w:p>
      <w:pPr>
        <w:autoSpaceDN w:val="0"/>
        <w:autoSpaceDE w:val="0"/>
        <w:widowControl/>
        <w:spacing w:line="262" w:lineRule="auto" w:before="346" w:after="0"/>
        <w:ind w:left="180" w:right="5328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Общие сведения о видах искусства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Пространственные и временные виды искусства.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Изобразительные, конструктивные и декоративные виды пространственных искусств, их место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назначение в жизни людей.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Основные виды живописи, графики и скульптуры.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Художник и зритель: зрительские умения, знания и творчество зрителя.</w:t>
      </w:r>
    </w:p>
    <w:p>
      <w:pPr>
        <w:autoSpaceDN w:val="0"/>
        <w:autoSpaceDE w:val="0"/>
        <w:widowControl/>
        <w:spacing w:line="271" w:lineRule="auto" w:before="190" w:after="0"/>
        <w:ind w:left="180" w:right="72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Язык изобразительного искусства и его выразительные средства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Живописные, графические и скульптурные художественные материалы, их особые свойства.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Рисунок — основа изобразительного искусства и мастерства художника.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Виды рисунка: зарисовка, набросок, учебный рисунок и творческий рисунок.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Навыки размещения рисунка в листе, выбор формата.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Начальные умения рисунка с натуры. Зарисовки простых предметов.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Линейные графические рисунки и наброски.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Тон и тональные отношения: тёмное — светлое.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Ритм и ритмическая организация плоскости листа.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Основы цветоведения: понятие цвета в художественной деятельности, физическая основа цвета,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цветовой круг, основные и составные цвета, дополнительные цвета.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Цвет как выразительное средство в изобразительном искусстве: холодный и тёплый цвет, понятие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цветовых отношений; колорит в живописи.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Виды скульптуры и характер материала в скульптуре. Скульптурные памятники, парковая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скульптура, камерная скульптура.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Статика и движение в скульптуре. Круглая скульптура. Произведения мелкой пластики. Виды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рельефа.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Жанры изобразительного искусства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Жанровая система в изобразительном искусстве как инструмент для сравнения и анализа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произведений изобразительного искусства.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Предмет изображения, сюжет и содержание произведения изобразительного искусства.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Натюрморт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Изображение предметного мира в изобразительном искусстве и появление жанра натюрморта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европейском и отечественном искусстве.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Основы графической грамоты: правила объёмного изображения предметов на плоскости.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Линейное построение предмета в пространстве: линия горизонта, точка зрения и точка схода,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правила перспективных сокращений.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Изображение окружности в перспективе.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Рисование геометрических тел на основе правил линейной перспективы.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Сложная пространственная форма и выявление её конструкции.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Рисунок сложной формы предмета как соотношение простых геометрических фигур.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Линейный рисунок конструкции из нескольких геометрических тел.</w:t>
      </w:r>
    </w:p>
    <w:p>
      <w:pPr>
        <w:autoSpaceDN w:val="0"/>
        <w:autoSpaceDE w:val="0"/>
        <w:widowControl/>
        <w:spacing w:line="27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Освещение как средство выявления объёма предмета. Понятия «свет», «блик», «полутень»,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«собственная тень», «рефлекс», «падающая тень». Особенности освещения «по свету» и «против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света».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Рисунок натюрморта графическими материалами с натуры или по представлению.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Творческий натюрморт в графике. Произведения художников-графиков. Особенности графических</w:t>
      </w:r>
    </w:p>
    <w:p>
      <w:pPr>
        <w:sectPr>
          <w:pgSz w:w="11900" w:h="16840"/>
          <w:pgMar w:top="298" w:right="650" w:bottom="444" w:left="666" w:header="720" w:footer="720" w:gutter="0"/>
          <w:cols w:space="720" w:num="1" w:equalWidth="0"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техник. Печатная графика.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Живописное изображение натюрморта. Цвет в натюрмортах европейских и отечественных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живописцев. Опыт создания живописного натюрморта.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Портрет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Портрет как образ определённого реального человека. Изображение портрета человека в искусстве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разных эпох. Выражение в портретном изображении характера человека и мировоззренческих идеалов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эпохи.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Великие портретисты в европейском искусстве.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Особенности развития портретного жанра в отечественном искусстве. Великие портретисты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русской живописи.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Парадный и камерный портрет в живописи.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Особенности развития жанра портрета в искусстве ХХ в.— отечественном и европейском.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Построение головы человека, основные пропорции лица, ​соотношение лицевой и черепной частей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головы.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Графический портрет в работах известных художников. Разнообразие графических средств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изображении образа человека.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Графический портретный рисунок с натуры или по памяти.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Роль освещения головы при создании портретного образа. Свет и тень в изображении головы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человека.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Портрет в скульптуре.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Выражение характера человека, его социального положения и образа эпохи в скульптурном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портрете.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Значение свойств художественных материалов в создании скульптурного портрета.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Живописное изображение портрета. Роль цвета в живописном портретном образе в произведениях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выдающихся живописцев.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Опыт работы над созданием живописного портрета.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Пейзаж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Особенности изображения пространства в эпоху Древнего мира, в средневековом искусстве 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эпоху Возрождения.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Правила построения линейной перспективы в изображении пространства.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 воздушной перспективы, построения переднего, среднего и дальнего планов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изображении пейзажа.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Особенности изображения разных состояний природы и её освещения. Романтический пейзаж.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Морские пейзажи И. Айвазовского.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Особенности изображения природы в творчестве импрессионистов и постимпрессионистов.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Представления о пленэрной живописи и колористической изменчивости состояний природы.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Живописное изображение различных состояний природы.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Пейзаж в истории русской живописи и его значение в отечественной культуре. История становления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картины Родины в развитии отечественной пейзажной живописи XIX в.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Становление образа родной природы в произведениях А. Венецианова и его учеников: А. Саврасова,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И. Шишкина. Пейзажная живопись И. Левитана и её значение для русской культуры. Значение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художественного образа отечественного пейзажа в развитии чувства Родины.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Творческий опыт в создании композиционного живописного пейзажа своей Родины.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Графический образ пейзажа в работах выдающихся мастеров.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Средства выразительности в графическом рисунке и многообразие графических техник.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Графические зарисовки и графическая композиция на темы окружающей природы.</w:t>
      </w:r>
    </w:p>
    <w:p>
      <w:pPr>
        <w:sectPr>
          <w:pgSz w:w="11900" w:h="16840"/>
          <w:pgMar w:top="286" w:right="640" w:bottom="318" w:left="666" w:header="720" w:footer="720" w:gutter="0"/>
          <w:cols w:space="720" w:num="1" w:equalWidth="0">
            <w:col w:w="10594" w:space="0"/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Городской пейзаж в творчестве мастеров искусства. Многообразие в понимании образа города.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Город как материальное воплощение отечественной истории и культурного наследия. Задачи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охраны культурного наследия и исторического образа в жизни современного города.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 изображения городского пейзажа. Наблюдательная перспектива и ритмическая организация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плоскости изображения.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ытовой жанр в изобразительном искусстве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Изображение труда и бытовой жизни людей в традициях искусства разных эпох. Значение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художественного изображения бытовой жизни людей в понимании истории человечества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современной жизни.</w:t>
      </w:r>
    </w:p>
    <w:p>
      <w:pPr>
        <w:autoSpaceDN w:val="0"/>
        <w:autoSpaceDE w:val="0"/>
        <w:widowControl/>
        <w:spacing w:line="271" w:lineRule="auto" w:before="7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Жанровая картина как обобщение жизненных впечатлений художника. Тема, сюжет, содержание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жанровой картине. Образ нравственных и ценностных смыслов в жанровой картине и роль картины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их утверждении.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Работа над сюжетной композицией. Композиция как целостность в организации художественных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выразительных средств и взаимосвязи всех компонентов произведения.</w:t>
      </w:r>
    </w:p>
    <w:p>
      <w:pPr>
        <w:autoSpaceDN w:val="0"/>
        <w:autoSpaceDE w:val="0"/>
        <w:widowControl/>
        <w:spacing w:line="262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Исторический жанр в изобразительном искусстве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Историческая тема в искусстве как изображение наиболее значительных событий в жизни общества.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Жанровые разновидности исторической картины в зависимости от сюжета: мифологическая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картина, картина на библейские темы, батальная картина и др.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Историческая картина в русском искусстве XIX в. и её особое место в развитии отечественной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Картина К. Брюллова «Последний день Помпеи», исторические картины в творчестве В. Сурикова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др. Исторический образ России в картинах ХХ в.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Работа над сюжетной композицией. Этапы длительного периода работы художника над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исторической картиной: идея и эскизы, сбор материала и работа над этюдами, уточнения композиции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эскизах, картон композиции, работа над холстом.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Разработка эскизов композиции на историческую тему с опорой на собранный материал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задуманному сюжету.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Библейские темы в изобразительном искусстве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Исторические картины на библейские темы: место и значение сюжетов Священной истории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европейской культуре.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129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Вечные темы и их нравственное и духовно-ценностное выражение как «духовная ось»,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соединяющая жизненные позиции разных поколений.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Произведения на библейские темы Леонардо да Винчи, Рафаэля, Рембрандта, в скульптуре «Пьета»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Микеланджело и др.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Библейские темы в отечественных картинах XIX в. (А. Иванов. «Явление Христа народу»,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И. Крамской. «Христос в пустыне», Н. Ге. «Тайная вечеря», В. Поленов. «Христос и грешница»).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Иконопись как великое проявление русской культуры. Язык изображения в иконе —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религиозный и символический смысл.</w:t>
      </w:r>
    </w:p>
    <w:p>
      <w:pPr>
        <w:autoSpaceDN w:val="0"/>
        <w:autoSpaceDE w:val="0"/>
        <w:widowControl/>
        <w:spacing w:line="262" w:lineRule="auto" w:before="70" w:after="0"/>
        <w:ind w:left="18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Великие русские иконописцы: духовный свет икон Андрея Рублёва, Феофана Грека, Дионисия.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Работа над эскизом сюжетной композиции.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Роль и значение изобразительного искусства в жизни людей: образ мира в изобразительном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искусстве.</w:t>
      </w:r>
    </w:p>
    <w:p>
      <w:pPr>
        <w:sectPr>
          <w:pgSz w:w="11900" w:h="16840"/>
          <w:pgMar w:top="286" w:right="672" w:bottom="932" w:left="666" w:header="720" w:footer="720" w:gutter="0"/>
          <w:cols w:space="720" w:num="1" w:equalWidth="0">
            <w:col w:w="10562" w:space="0"/>
            <w:col w:w="10594" w:space="0"/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100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ПЛАНИРУЕМЫЕ РЕЗУЛЬТАТЫ ОСВОЕНИЯ МОДУЛЯ «ЖИВОПИСЬ, ГРАФИКА,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СКУЛЬПТУРА» НА УРОВНЕ ОСНОВНОГО ОБЩЕГО ОБРАЗОВАНИЯ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346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ЛИЧНОСТНЫЕ РЕЗУЛЬТАТЫ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рабочей программы основного общего образования по модулю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достигаются в единстве учебной и воспитательной деятельности.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центре программы по модулю в соответствии с ФГОС общего образования находится личностное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обучающихся, приобщение обучающихся к российским традиционным духовным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ценностям, социализация личности.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призвана обеспечить достижение учащимися личностных результатов, указанных 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ФГОС: формирование у обучающихся основ российской идентичности; ценностные установки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 значимые качества личности; духовно-нравственное развитие обучающихся и отношение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школьников к культуре; мотивацию к познанию и обучению, готовность к саморазвитию и активному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участию в социально значимой ​деятельности.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1. Патриотическое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Осуществляется через освоение школьниками содержания традиций, истории и современного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 отечественной культуры, выраженной в её архитектуре, народном, прикладном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изобразительном искусстве. Воспитание патриотизма в процессе освоения особенностей и красоты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отечественной ​духовной жизни, выраженной в произведениях искусства, ​посвящённых различным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подходам к изображению человека, великим победам, торжественным и трагическим событиям,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эпической и лирической красоте отечественного пейзажа. Патриотические чувства воспитываются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изучении истории народного искусства, его житейской мудрости и значения символических смыслов.</w:t>
      </w:r>
    </w:p>
    <w:p>
      <w:pPr>
        <w:autoSpaceDN w:val="0"/>
        <w:autoSpaceDE w:val="0"/>
        <w:widowControl/>
        <w:spacing w:line="271" w:lineRule="auto" w:before="70" w:after="0"/>
        <w:ind w:left="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Урок искусства воспитывает патриотизм не в декларативной форме, а в процессе собственной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художественно-практической деятельности обучающегося, который учится чувственно-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эмоциональному восприятию и творческому созиданию художественного образа.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2. Гражданское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по изобразительному искусству направлена на активное приобщение обучающихся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ценностям мировой и отечественной культуры. При этом реализуются задачи социализации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гражданского воспитания школьника. Формируется чувство личной причастности к жизни общества.</w:t>
      </w:r>
    </w:p>
    <w:p>
      <w:pPr>
        <w:autoSpaceDN w:val="0"/>
        <w:autoSpaceDE w:val="0"/>
        <w:widowControl/>
        <w:spacing w:line="283" w:lineRule="auto" w:before="7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Искусство рассматривается как особый язык, развивающий коммуникативные умения. В рамках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 «Изобразительное искусство» происходит изучение художественной культуры и мировой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истории искусства, углубляются интернациональные чувства обучающихся. Предмет способствует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пониманию особенностей жизни разных народов и красоты различных национальных эстетических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идеалов. Коллективные творческие работы, а также участие в общих художественных проектах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создают условия для разнообразной совместной деятельности, способствуют пониманию другого,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становлению чувства личной ответственности.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3. Духовно-нравственное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искусстве воплощена духовная жизнь человечества, концентрирующая в себе эстетический,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художественный и нравственный мировой опыт, раскрытие которого составляет суть школьного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предмета. Учебные задания направлены на развитие внутреннего мира учащегося и воспитание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эмоционально-образной, чувственной сферы. Развитие творческого потенциала способствует росту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самосознания обучающегося, осознанию себя как личности и члена общества. Ценностно-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ориентационная и коммуникативная деятельность на занятиях по изобразительному искусству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способствует освоению базовых ценностей — формированию отношения к миру, жизни, человеку,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семье, труду, культуре как духовному богатству общества и важному условию ощущения человеком</w:t>
      </w:r>
    </w:p>
    <w:p>
      <w:pPr>
        <w:sectPr>
          <w:pgSz w:w="11900" w:h="16840"/>
          <w:pgMar w:top="298" w:right="650" w:bottom="444" w:left="666" w:header="720" w:footer="720" w:gutter="0"/>
          <w:cols w:space="720" w:num="1" w:equalWidth="0">
            <w:col w:w="10584" w:space="0"/>
            <w:col w:w="10562" w:space="0"/>
            <w:col w:w="10594" w:space="0"/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полноты проживаемой жизни.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4. Эстетическое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Эстетическое (от греч. aisthetikos — чувствующий, чувственный) — это воспитание чувственной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сферы обучающегося на основе всего спектра эстетических категорий: прекрасное, безобразное,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трагическое, комическое, высокое, низменное. Искусство понимается как воплощение в изображении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в создании предметно-пространственной среды постоянного поиска идеалов, веры, надежд,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представлений о добре и зле. Эстетическое воспитание является важнейшим компонентом и условием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 социально значимых отношений обучающихся. Способствует формированию ценностных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ориентаций школьников в отношении к окружающим людям, стремлению к их пониманию,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отношению к семье, к мирной жизни как главному принципу человеческого общежития, к самому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себе как самореализующейся и ответственной личности, способной к позитивному действию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условиях соревновательной конкуренции. Способствует формированию ценностного отношения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природе, труду, искусству, культурному наследию.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5. Ценности познавательной деятельности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художественной деятельности на занятиях изобразительным искусством ставятся задачи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воспитания наблюдательности — умений активно, т. е. в соответствии со специальными установками,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видеть окружающий мир. Воспитывается эмоционально окрашенный интерес к жизни. Навыки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исследовательской деятельности развиваются в процессе учебных проектов на уроках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изобразительного искусства и при выполнении заданий культурно-исторической направленности.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6. Экологическое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проблем, активное неприятие действий, приносящих вред окружающей среде, воспитывается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процессе художественно-эстетического наблюдения природы, её образа в произведениях искусства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личной художественно-творческой работе.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7. Трудовое воспитание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Художественно-эстетическое развитие обучающихся обязательно должно осуществляться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процессе личной художественно-творческой работы с освоением художественных материалов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специфики каждого из них. Эта трудовая и смысловая деятельность формирует такие качества,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навыки практической (не теоретико-виртуальной) работы своими руками, формирование умений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преобразования реального жизненного пространства и его оформления, удовлетворение от создания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реального практического продукта. Воспитываются качества упорства, стремления к результату,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эстетики трудовой деятельности. А также умения сотрудничества, коллективной трудовой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работы, работы в команде — обязательные требования к определённым заданиям программы.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8. Воспитывающая предметно-эстетическая среда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художественно-эстетического воспитания обучающихся имеет значение организация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пространственной среды школы. При этом школьники должны быть активными участниками (а 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только потребителями) её создания и оформления пространства в соответствии с задачами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образовательной организации, среды, календарными событиями школьной жизни. Эта деятельность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обучающихся, как и сам образ предметно-пространственной среды школы, оказывает активное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воспитательное воздействие и влияет на формирование позитивных ценностных ориентаций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восприятие жизни школьниками.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Метапредметные результаты освоения основной образовательной программы, формируемые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изучении модуля:</w:t>
      </w:r>
    </w:p>
    <w:p>
      <w:pPr>
        <w:sectPr>
          <w:pgSz w:w="11900" w:h="16840"/>
          <w:pgMar w:top="286" w:right="686" w:bottom="356" w:left="666" w:header="720" w:footer="720" w:gutter="0"/>
          <w:cols w:space="720" w:num="1" w:equalWidth="0">
            <w:col w:w="10548" w:space="0"/>
            <w:col w:w="10584" w:space="0"/>
            <w:col w:w="10562" w:space="0"/>
            <w:col w:w="10594" w:space="0"/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0"/>
        <w:ind w:left="0" w:right="0"/>
      </w:pPr>
    </w:p>
    <w:p>
      <w:pPr>
        <w:autoSpaceDN w:val="0"/>
        <w:autoSpaceDE w:val="0"/>
        <w:widowControl/>
        <w:spacing w:line="286" w:lineRule="auto" w:before="0" w:after="0"/>
        <w:ind w:left="180" w:right="57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1. Овладение универсальными познавательными действиями </w:t>
      </w:r>
      <w:r>
        <w:br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Формирование пространственных представлений и сенсорных способностей: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сравнивать предметные и пространственные объекты по заданным основаниям;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форму предмета, конструкции;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положение предметной формы в пространстве;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обобщать форму составной конструкции;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структуру предмета, конструкции, пространства, зрительного образа;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структурировать предметно-пространственные явления;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 пропорциональное соотношение частей внутри целого и предметов между собой;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абстрагировать образ реальности в построении плоской или пространственной композиции.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Базовые логические и исследовательские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характеризовать существенные признаки явлений художественной культуры;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сопоставлять, анализировать, сравнивать и оценивать с позиций эстетических категорий явления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 и действительности;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классифицировать произведения искусства по видам и, соответственно, по назначению в жизни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людей;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ставить и использовать вопросы как исследовательский инструмент познания;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вести исследовательскую работу по сбору информационного материала по установленной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выбранной теме;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формулировать выводы и обобщения по результатам наблюдения или исследования,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аргументированно защищать свои позиции.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различные методы, в том числе электронные технологии, для поиска и отбора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 на основе образовательных задач и заданных критериев;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электронные образовательные ресурсы;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работать с электронными учебными пособиями и учебниками;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выбирать, анализировать, интерпретировать, обобщать и систематизировать информацию,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представленную в произведениях искусства, в текстах, таблицах и схемах;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готовить информацию на заданную или выбранную тему в различных видах её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представления: в рисунках и эскизах, тексте, таблицах, схемах, электронных презентациях.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Овладение универсальными коммуникативными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искусство в качестве особого языка общения — межличностного (автор — зритель),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между поколениями, между народами;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общения, развивая способность к эмпатии и опираясь на восприятие окружающих;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вести диалог и участвовать в дискуссии, проявляя уважительное отношение к оппонентам,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 свои суждения с суждениями участников общения, выявляя и корректно, доказательно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отстаивая свои позиции в оценке и понимании обсуждаемого явления; находить общее решение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разрешать конфликты на основе общих позиций и учёта интересов;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публично представлять и объяснять результаты своего ​творческого, художественного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исследовательского опыта;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взаимодействовать, сотрудничать в коллективной работе, принимать цель совместной деятельности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строить действия по её достижению, договариваться, проявлять готовность руководить, выполнять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поручения, подчиняться, ответственно относиться к задачам, своей роли в достижении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результата.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3. Овладение универсальными регулятивными действиями</w:t>
      </w:r>
    </w:p>
    <w:p>
      <w:pPr>
        <w:sectPr>
          <w:pgSz w:w="11900" w:h="16840"/>
          <w:pgMar w:top="310" w:right="648" w:bottom="296" w:left="666" w:header="720" w:footer="720" w:gutter="0"/>
          <w:cols w:space="720" w:num="1" w:equalWidth="0">
            <w:col w:w="10586" w:space="0"/>
            <w:col w:w="10548" w:space="0"/>
            <w:col w:w="10584" w:space="0"/>
            <w:col w:w="10562" w:space="0"/>
            <w:col w:w="10594" w:space="0"/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0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Самоорганизация: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осознавать или самостоятельно формулировать цель и результат выполнения учебных задач,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 подчиняя поставленной цели совершаемые учебные действия, развивать мотивы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интересы своей учебной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пути достижения поставленных целей, составлять алгоритм действий, осознанно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выбирать наиболее эффективные способы решения учебных, познавательных, художественно-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творческих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организовывать своё рабочее место для практической работы, сохраняя порядок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окружающем пространстве и бережно относясь к используемым материалам.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Самоконтроль: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соотносить свои действия с планируемыми результатами, осуществлять контроль своей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в процессе достижения результата;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основами самоконтроля, рефлексии, самооценки на основе соответствующих целям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критериев.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Эмоциональный интеллект: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развивать способность управлять собственными эмоциями, стремиться к пониманию эмоций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рефлексировать эмоции как основание для художественного восприятия искусства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собственной художественной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развивать свои эмпатические способности, способность сопереживать, понимать намерения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переживания свои и других;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признавать своё и чужое право на ошибку;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работать индивидуально и в группе; продуктивно участвовать в учебном сотрудничестве,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совместной деятельности со сверстниками, с педагогами и межвозрастном взаимодействии.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ПРЕДМЕТНЫЕ РЕЗУЛЬТАТЫ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различия между пространственными и временными видами искусства и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значение в жизни людей;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причины деления пространственных искусств на виды;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знать основные виды живописи, графики и скульптуры, объяснять их назначение в жизни людей.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Язык изобразительного искусства и его выразительные средства: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и характеризовать традиционные художественные материалы для графики, живописи,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скульптуры;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осознавать значение материала в создании художественного образа; уметь различать и объяснять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роль художественного материала в произведениях искусства;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практические навыки изображения карандашами разной жёсткости, фломастерами, углём,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пастелью и мелками, акварелью, гуашью, лепкой из пластилина, а также использовать возможности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другие доступные художественные материалы;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представление о различных художественных техниках в использовании художественных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роль рисунка как основы изобразительной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опыт учебного рисунка — светотеневого изображения объёмных форм;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основы линейной перспективы и уметь изображать объёмные геометрические тела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двухмерной плоскости;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знать понятия графической грамоты изображения предмета «освещённая часть», «блик»,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«полутень», «собственная тень», «падающая тень» и уметь их применять в практике рисунка;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понимать содержание понятий «тон», «тональные отношения» и иметь опыт их визуального</w:t>
      </w:r>
    </w:p>
    <w:p>
      <w:pPr>
        <w:sectPr>
          <w:pgSz w:w="11900" w:h="16840"/>
          <w:pgMar w:top="310" w:right="924" w:bottom="296" w:left="666" w:header="720" w:footer="720" w:gutter="0"/>
          <w:cols w:space="720" w:num="1" w:equalWidth="0">
            <w:col w:w="10310" w:space="0"/>
            <w:col w:w="10586" w:space="0"/>
            <w:col w:w="10548" w:space="0"/>
            <w:col w:w="10584" w:space="0"/>
            <w:col w:w="10562" w:space="0"/>
            <w:col w:w="10594" w:space="0"/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0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8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обладать навыком определения конструкции сложных форм, геометризации плоскостных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объёмных форм, умением соотносить между собой пропорции частей внутри целого;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опыт линейного рисунка, понимать выразительные возможности линии;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опыт творческого композиционного рисунка в ответ на заданную учебную задачу или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самостоятельное творческое действие;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знать основы цветоведения: характеризовать основные и составные цвета, дополнительные цвета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значение этих знаний для искусства живописи;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содержание понятий «колорит», «цветовые отношения», «цветовой контраст» и иметь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навыки практической работы гуашью и акварелью;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опыт объёмного изображения (лепки) и начальные представления о пластической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выразительности скульптуры, соотношении пропорций в изображении предметов или животных.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Жанры изобразительного искусства: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понятие «жанры в изобразительном искусстве», перечислять жанры;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разницу между предметом изображения, сюжетом и содержанием произведения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искусства.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Натюрморт: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изображение предметного мира в различные эпохи истории человечества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приводить примеры натюрморта в европейской живописи Нового времени;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рассказывать о натюрморте в истории русского искусства и роли натюрморта в отечественном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искусстве ХХ в., опираясь на конкретные произведения отечественных художников;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и уметь применять в рисунке правила линейной перспективы и изображения объёмного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 в двухмерном пространстве листа;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об освещении как средстве выявления объёма предмета;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опыт построения композиции натюрморта: опыт разнообразного расположения предметов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листе, выделения доминанты и целостного соотношения всех применяемых средств выразительности;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опыт создания графического натюрморта;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иметь опыт создания натюрморта средствами живописи.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Портрет: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представление об истории портретного изображения человека в разные эпохи как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последовательности изменений представления о человеке;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сравнивать содержание портретного образа в искусстве Древнего Рима, эпохи Возрождения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Нового времени;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понимать, что в художественном портрете присутствует также выражение идеалов эпохи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авторская позиция художника;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узнавать произведения и называть имена нескольких великих портретистов европейского искусства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(Леонардо да Винчи, Рафаэль, Микеланджело, Рембрандт и др.);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рассказывать историю портрета в русском изобразительном искусстве, называть имена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великих художников-портретистов (В. Боровиковский, А. Венецианов, О. Кипренский, В. Тропинин,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К. Брюллов, И. Крамской, И. Репин, В. Суриков, В. Серов и др.);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и претворять в рисунке основные позиции конструкции головы человека, пропорции лица,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соотношение лицевой и черепной частей головы;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представление о способах объёмного изображения головы человека, создавать зарисовки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объёмной конструкции головы; понимать термин «ракурс» и определять его на практике;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иметь представление о скульптурном портрете в истории искусства, о выражении характера</w:t>
      </w:r>
    </w:p>
    <w:p>
      <w:pPr>
        <w:sectPr>
          <w:pgSz w:w="11900" w:h="16840"/>
          <w:pgMar w:top="310" w:right="700" w:bottom="402" w:left="666" w:header="720" w:footer="720" w:gutter="0"/>
          <w:cols w:space="720" w:num="1" w:equalWidth="0">
            <w:col w:w="10534" w:space="0"/>
            <w:col w:w="10310" w:space="0"/>
            <w:col w:w="10586" w:space="0"/>
            <w:col w:w="10548" w:space="0"/>
            <w:col w:w="10584" w:space="0"/>
            <w:col w:w="10562" w:space="0"/>
            <w:col w:w="10594" w:space="0"/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человека и образа эпохи в скульптурном портрете;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начальный опыт лепки головы человека;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опыт графического портретного изображения как нового для себя видения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индивидуальности человека;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представление о графических портретах мастеров разных эпох, о разнообразии графических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средств в изображении образа человека;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характеризовать роль освещения как выразительного средства при создании художественного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опыт создания живописного портрета, понимать роль цвета в создании портретного образа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как средства выражения настроения, характера, индивидуальности героя портрета;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иметь представление о жанре портрета в искусстве ХХ в. — западном и отечественном.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Пейзаж: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представление и уметь сравнивать изображение пространства в эпоху Древнего мира,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Средневековом искусстве и в эпоху Возрождения;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правила построения линейной перспективы и уметь применять их в рисунке;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содержание понятий: линия горизонта, точка схода, низкий и высокий горизонт,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перспективные сокращения, центральная и угловая перспектива;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правила воздушной перспективы и уметь их применять на практике;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особенности изображения разных состояний природы в романтическом пейзаже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пейзаже творчества импрессионистов и постимпрессионистов;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представление о морских пейзажах И. Айвазовского;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представление об особенностях пленэрной живописи и колористической изменчивости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состояний природы;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и уметь рассказывать историю пейзажа в русской живописи, характеризуя особенности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понимания пейзажа в творчестве А. Саврасова, И. Шишкина, И. Левитана и художников ХХ в. (по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выбору);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объяснять, как в пейзажной живописи развивался образ отечественной природы и каково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значение в развитии чувства Родины;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опыт живописного изображения различных активно выраженных состояний природы;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опыт пейзажных зарисовок, графического изображения природы по памяти и представлению;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опыт художественной наблюдательности как способа развития интереса к окружающему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миру и его художественно-поэтическому видению;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опыт изображения городского пейзажа — по памяти или представлению;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обрести навыки восприятия образности городского пространства как выражения самобытного лица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 и истории народа;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 объяснять роль культурного наследия в городском пространстве, задачи его охраны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сохранения.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Бытовой жанр: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роль изобразительного искусства в формировании представлений о жизни людей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разных эпох и народов;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уметь объяснять понятия «тематическая картина», «станко</w:t>
      </w:r>
      <w:r>
        <w:rPr>
          <w:rFonts w:ascii="DejaVu Serif" w:hAnsi="DejaVu Serif" w:eastAsia="DejaVu Serif"/>
          <w:b w:val="0"/>
          <w:i w:val="0"/>
          <w:color w:val="000000"/>
          <w:sz w:val="24"/>
        </w:rPr>
        <w:t>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​вая живопись», «монументальная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живопись»; перечислять основные жанры тематической картины;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тему, сюжет и содержание в жанровой картине; выявлять образ нравственных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ценностных смыслов в жанровой картине;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представление о композиции как целостности в организации художественных выразительных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средств, взаимо​связи всех компонентов художественного произведения;</w:t>
      </w:r>
    </w:p>
    <w:p>
      <w:pPr>
        <w:sectPr>
          <w:pgSz w:w="11900" w:h="16840"/>
          <w:pgMar w:top="286" w:right="698" w:bottom="318" w:left="666" w:header="720" w:footer="720" w:gutter="0"/>
          <w:cols w:space="720" w:num="1" w:equalWidth="0">
            <w:col w:w="10536" w:space="0"/>
            <w:col w:w="10534" w:space="0"/>
            <w:col w:w="10310" w:space="0"/>
            <w:col w:w="10586" w:space="0"/>
            <w:col w:w="10548" w:space="0"/>
            <w:col w:w="10584" w:space="0"/>
            <w:col w:w="10562" w:space="0"/>
            <w:col w:w="10594" w:space="0"/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значение художественного изображения бытовой жизни людей в понимании истории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человечества и современной жизни;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осознавать многообразие форм организации бытовой жизни и одновременно единство мира людей;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представление об изображении труда и повседневных занятий человека в искусстве разных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эпох и народов; различать произведения разных культур по их стилистическим признакам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изобразительным традициям (Древний Египет, Китай, античный мир и др.);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опыт изображения бытовой жизни разных народов в контексте традиций их искусства;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понятие «бытовой жанр» и уметь приводить несколько примеров произведений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европейского и отечественного искусства;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обрести опыт создания композиции на сюжеты из реальной повседневной жизни, обучаясь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художественной наблюдательности и образному видению окружающей действительности.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Исторический жанр: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исторический жанр в истории искусства и объяснять его значение для жизни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общества; уметь объяснить, почему историческая картина считалась самым высоким жанром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произведений изобразительного искусства;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знать авторов, узнавать и уметь объяснять содержание таких картин, как «Последний день Помпеи»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К. Брюллова, «Боярыня Морозова» и другие картины В. Сурикова, «Бурлаки на Волге» И. Репина;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представление о развитии исторического жанра в творчестве отечественных художников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ХХ в.;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объяснять, почему произведения на библейские, мифологические темы, сюжеты об античных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героях принято относить к историческому жанру;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узнавать и называть авторов таких произведений, как «Давид» Микеланджело, «Весна»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С. Боттичелли;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характеристики основных этапов работы художника над тематической картиной: периода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эскизов, периода сбора материала и работы над этюдами, уточнения эскизов, этапов работы над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основным холстом;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опыт разработки композиции на выбранную историческую тему (художественный проект):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сбор материала, работа над эскизами, работа над композицией.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Библейские темы в изобразительном искусстве: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о значении библейских сюжетов в истории культуры и узнавать сюжеты Священной истории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произведениях искусства;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значение великих — вечных тем в искусстве на основе сюжетов Библии как «духовную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ось», соединяющую жизненные позиции разных поколений;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знать, объяснять содержание, узнавать произведения великих европейских художников на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библейские темы, такие как «Сикстинская мадонна» Рафаэля, «Тайная вечеря» Леонардо да Винчи,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«Возвращение блудного сына» и «Святое семейство» Рембрандта и др.; в скульптуре «Пьета»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Микеланджело и др.;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о картинах на библейские темы в истории русского искусства;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уметь рассказывать о содержании знаменитых русских картин на библейские темы, таких как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«Явление Христа народу» А. Иванова, «Христос в пустыне» И. Крамского, «Тайная вечеря» Н. Ге,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«Христос и грешница» В. Поленова и др.;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представление о смысловом различии между иконой и картиной на библейские темы;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знания о русской иконописи, о великих русских иконописцах: Андрее Рублёве, Феофане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Греке, Дионисии;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искусство древнерусской иконописи как уникальное и высокое достижение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отечественной культуры;</w:t>
      </w:r>
    </w:p>
    <w:p>
      <w:pPr>
        <w:sectPr>
          <w:pgSz w:w="11900" w:h="16840"/>
          <w:pgMar w:top="286" w:right="664" w:bottom="318" w:left="666" w:header="720" w:footer="720" w:gutter="0"/>
          <w:cols w:space="720" w:num="1" w:equalWidth="0">
            <w:col w:w="10570" w:space="0"/>
            <w:col w:w="10536" w:space="0"/>
            <w:col w:w="10534" w:space="0"/>
            <w:col w:w="10310" w:space="0"/>
            <w:col w:w="10586" w:space="0"/>
            <w:col w:w="10548" w:space="0"/>
            <w:col w:w="10584" w:space="0"/>
            <w:col w:w="10562" w:space="0"/>
            <w:col w:w="10594" w:space="0"/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76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творческий и деятельный характер восприятия произведений искусства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художественной культуры зрителя;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рассуждать о месте и значении изобразительного искусства в культуре, в жизни общества,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жизни человека.</w:t>
      </w:r>
    </w:p>
    <w:p>
      <w:pPr>
        <w:sectPr>
          <w:pgSz w:w="11900" w:h="16840"/>
          <w:pgMar w:top="286" w:right="906" w:bottom="1440" w:left="666" w:header="720" w:footer="720" w:gutter="0"/>
          <w:cols w:space="720" w:num="1" w:equalWidth="0">
            <w:col w:w="10328" w:space="0"/>
            <w:col w:w="10570" w:space="0"/>
            <w:col w:w="10536" w:space="0"/>
            <w:col w:w="10534" w:space="0"/>
            <w:col w:w="10310" w:space="0"/>
            <w:col w:w="10586" w:space="0"/>
            <w:col w:w="10548" w:space="0"/>
            <w:col w:w="10584" w:space="0"/>
            <w:col w:w="10562" w:space="0"/>
            <w:col w:w="10594" w:space="0"/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МОДУЛЯ «ЖИВОПИСЬ, ГРАФИКА, СКУЛЬПТУРА»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396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1874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разделов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 тем программы</w:t>
            </w:r>
          </w:p>
        </w:tc>
        <w:tc>
          <w:tcPr>
            <w:tcW w:type="dxa" w:w="2774"/>
            <w:gridSpan w:val="3"/>
            <w:tcBorders>
              <w:start w:sz="4.7999999999999545" w:val="single" w:color="#000000"/>
              <w:top w:sz="4.800000000000011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64"/>
            <w:vMerge w:val="restart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68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2990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080"/>
            <w:vMerge w:val="restart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5524"/>
            <w:vMerge w:val="restart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Электронные (цифровые) образовательные ресурсы</w:t>
            </w:r>
          </w:p>
        </w:tc>
      </w:tr>
      <w:tr>
        <w:trPr>
          <w:trHeight w:hRule="exact" w:val="540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068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1. Общие сведения о видах искусства</w:t>
            </w:r>
          </w:p>
        </w:tc>
      </w:tr>
      <w:tr>
        <w:trPr>
          <w:trHeight w:hRule="exact" w:val="2078"/>
        </w:trPr>
        <w:tc>
          <w:tcPr>
            <w:tcW w:type="dxa" w:w="39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1874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8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Искусство — его виды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их роль в жизни людей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0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8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02.09.2022</w:t>
            </w:r>
          </w:p>
        </w:tc>
        <w:tc>
          <w:tcPr>
            <w:tcW w:type="dxa" w:w="299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пространственные и временные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виды искусства.;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в чём состоит различие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временных и пространственных видов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искусства.;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три группы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пространственных искусств: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изобразительные, конструктивные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декоративные, объяснять их различное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назначение в жизни людей.;</w:t>
            </w:r>
          </w:p>
        </w:tc>
        <w:tc>
          <w:tcPr>
            <w:tcW w:type="dxa" w:w="1080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80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5524"/>
            <w:tcBorders>
              <w:start w:sz="4.79999999999927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v=fUUFp4yamBE&amp;list=PLHYZenZg0FRkrpv0zboRxWTBR1Ped2eKM&amp;index=3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 6 класс (Урок№1 - Семья пространственных искусств. Художественные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материалы.)</w:t>
            </w:r>
          </w:p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2. Язык изобразительного искусства и его выразительные средства</w:t>
            </w:r>
          </w:p>
        </w:tc>
      </w:tr>
      <w:tr>
        <w:trPr>
          <w:trHeight w:hRule="exact" w:val="131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187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Живописные,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графические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скульптурные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материалы и их особые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свойства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05.09.2022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09.09.2022</w:t>
            </w:r>
          </w:p>
        </w:tc>
        <w:tc>
          <w:tcPr>
            <w:tcW w:type="dxa" w:w="29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и характеризовать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традиционные художественные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материалы для графики, живописи,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скульптуры при восприятии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художественных произведений.;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552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v=fUUFp4yamBE&amp;list=PLHYZenZg0FRkrpv0zboRxWTBR1Ped2eKM&amp;index=3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 6 класс (Урок№1 - Семья пространственных искусств. Художественные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материалы.)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187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Рисунок — основа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искусства и мастерства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художника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12.09.2022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16.09.2022</w:t>
            </w:r>
          </w:p>
        </w:tc>
        <w:tc>
          <w:tcPr>
            <w:tcW w:type="dxa" w:w="29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Овладевать начальными навыками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рисунка с натуры.;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Учиться рассматривать, сравнивать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обобщать пространственные формы.;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v=TXw4bVGMjnE&amp;list=PLHYZenZg0FRkrpv0zboRxWTBR1Ped2eKM&amp;index=6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 6 класс (Урок№2 - Рисунок — основа изобразительного творчества. Ритм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линий и пятен.)</w:t>
            </w:r>
          </w:p>
        </w:tc>
      </w:tr>
      <w:tr>
        <w:trPr>
          <w:trHeight w:hRule="exact" w:val="1008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187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возможности линии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19.09.2022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23.09.2022</w:t>
            </w:r>
          </w:p>
        </w:tc>
        <w:tc>
          <w:tcPr>
            <w:tcW w:type="dxa" w:w="29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Выполнить линейный рисунок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заданную тему;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v=TXw4bVGMjnE&amp;list=PLHYZenZg0FRkrpv0zboRxWTBR1Ped2eKM&amp;index=6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 6 класс (Урок№2 - Рисунок — основа изобразительного творчества. Ритм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линий и пятен.)</w:t>
            </w:r>
          </w:p>
        </w:tc>
      </w:tr>
      <w:tr>
        <w:trPr>
          <w:trHeight w:hRule="exact" w:val="1116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2.4.</w:t>
            </w:r>
          </w:p>
        </w:tc>
        <w:tc>
          <w:tcPr>
            <w:tcW w:type="dxa" w:w="187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288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Тёмное — светлое —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тональные отношения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26.09.2022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30.09.2022</w:t>
            </w:r>
          </w:p>
        </w:tc>
        <w:tc>
          <w:tcPr>
            <w:tcW w:type="dxa" w:w="29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понятия «тон», «тональная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шкала», «тональные отношения»,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«тональный контраст».;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практические навыки изображения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карандашами разной жёсткости;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v=TXw4bVGMjnE&amp;list=PLHYZenZg0FRkrpv0zboRxWTBR1Ped2eKM&amp;index=6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 6 класс (Урок№2 - Рисунок — основа изобразительного творчества. Ритм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линий и пятен.)</w:t>
            </w:r>
          </w:p>
        </w:tc>
      </w:tr>
      <w:tr>
        <w:trPr>
          <w:trHeight w:hRule="exact" w:val="926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2.5.</w:t>
            </w:r>
          </w:p>
        </w:tc>
        <w:tc>
          <w:tcPr>
            <w:tcW w:type="dxa" w:w="187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Основы цветоведения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03.10.2022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07.10.2022</w:t>
            </w:r>
          </w:p>
        </w:tc>
        <w:tc>
          <w:tcPr>
            <w:tcW w:type="dxa" w:w="29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значения понятий «основные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цвета», «составные цвета»,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«дополнительные цвета».;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v=TNfpZSqr_8A&amp;list=PLHYZenZg0FRkrpv0zboRxWTBR1Ped2eKM&amp;index=8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 6 класс (Урок№3 - Цвет. Основы цветоведения. Цвет в произведениях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живописи.)</w:t>
            </w:r>
          </w:p>
        </w:tc>
      </w:tr>
      <w:tr>
        <w:trPr>
          <w:trHeight w:hRule="exact" w:val="904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2.6.</w:t>
            </w:r>
          </w:p>
        </w:tc>
        <w:tc>
          <w:tcPr>
            <w:tcW w:type="dxa" w:w="187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Цвет как выразительное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средство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искусстве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21.10.2022</w:t>
            </w:r>
          </w:p>
        </w:tc>
        <w:tc>
          <w:tcPr>
            <w:tcW w:type="dxa" w:w="29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Овладевать навыками живописного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изображения;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v=TNfpZSqr_8A&amp;list=PLHYZenZg0FRkrpv0zboRxWTBR1Ped2eKM&amp;index=8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 6 класс (Урок№3 - Цвет. Основы цветоведения. Цвет в произведениях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живописи.)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490" w:left="666" w:header="720" w:footer="720" w:gutter="0"/>
          <w:cols w:space="720" w:num="1" w:equalWidth="0">
            <w:col w:w="15534" w:space="0"/>
            <w:col w:w="10328" w:space="0"/>
            <w:col w:w="10570" w:space="0"/>
            <w:col w:w="10536" w:space="0"/>
            <w:col w:w="10534" w:space="0"/>
            <w:col w:w="10310" w:space="0"/>
            <w:col w:w="10586" w:space="0"/>
            <w:col w:w="10548" w:space="0"/>
            <w:col w:w="10584" w:space="0"/>
            <w:col w:w="10562" w:space="0"/>
            <w:col w:w="10594" w:space="0"/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732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2.7.</w:t>
            </w:r>
          </w:p>
        </w:tc>
        <w:tc>
          <w:tcPr>
            <w:tcW w:type="dxa" w:w="187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Выразительные средства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скульптуры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011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28.10.2022</w:t>
            </w:r>
          </w:p>
        </w:tc>
        <w:tc>
          <w:tcPr>
            <w:tcW w:type="dxa" w:w="299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навыки создания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выразительности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объёмном изображении;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v=2U9QzL_UaVg&amp;list=PLHYZenZg0FRkrpv0zboRxWTBR1Ped2eKM&amp;index=12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 6 класс (Урок№4 - Объёмные изображения в скульптуре.)</w:t>
            </w:r>
          </w:p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3. Жанры изобразительного искусства</w:t>
            </w:r>
          </w:p>
        </w:tc>
      </w:tr>
      <w:tr>
        <w:trPr>
          <w:trHeight w:hRule="exact" w:val="926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187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Жанровая система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искусстве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31.10.2022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04.11.2022</w:t>
            </w:r>
          </w:p>
        </w:tc>
        <w:tc>
          <w:tcPr>
            <w:tcW w:type="dxa" w:w="29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понятие «жанры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изобразительном искусстве».;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Перечислять жанры изобразительного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искусства.;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552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v=fjsEpAkRloA&amp;list=PLHYZenZg0FRkrpv0zboRxWTBR1Ped2eKM&amp;index=15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 6 класс (Урок№5 - Основы языка изображения.)</w:t>
            </w:r>
          </w:p>
        </w:tc>
      </w:tr>
      <w:tr>
        <w:trPr>
          <w:trHeight w:hRule="exact" w:val="384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4. Натюрморт</w:t>
            </w:r>
          </w:p>
        </w:tc>
      </w:tr>
      <w:tr>
        <w:trPr>
          <w:trHeight w:hRule="exact" w:val="1884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187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Изображение объёмного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предмета на плоскости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07.11.2022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11.11.2022</w:t>
            </w:r>
          </w:p>
        </w:tc>
        <w:tc>
          <w:tcPr>
            <w:tcW w:type="dxa" w:w="29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Рисовать геометрические тела на основе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правил линейной перспективы;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v=hstYSC_E7sU&amp;list=PLHYZenZg0FRkrpv0zboRxWTBR1Ped2eKM&amp;index=18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 6 класс (Урок№6 - Реальность и фантазия в творчестве художника.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Натюрморт.)</w:t>
            </w:r>
          </w:p>
          <w:p>
            <w:pPr>
              <w:autoSpaceDN w:val="0"/>
              <w:autoSpaceDE w:val="0"/>
              <w:widowControl/>
              <w:spacing w:line="233" w:lineRule="auto" w:before="21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v=wyTHQ1tpjhk&amp;list=PLHYZenZg0FRkrpv0zboRxWTBR1Ped2eKM&amp;index=21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 6 класс (Урок№7 - Формы. Многообразие форм окружающего мира.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Изображение объёма на плоскости.)</w:t>
            </w:r>
          </w:p>
        </w:tc>
      </w:tr>
      <w:tr>
        <w:trPr>
          <w:trHeight w:hRule="exact" w:val="1118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187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Конструкция предмета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сложной формы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14.11.2022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18.11.2022</w:t>
            </w:r>
          </w:p>
        </w:tc>
        <w:tc>
          <w:tcPr>
            <w:tcW w:type="dxa" w:w="29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конструкцию предмета через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соотношение простых геометрических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фигур.;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Рисовать конструкции из нескольких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геометрических тел разной формы;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v=wyTHQ1tpjhk&amp;list=PLHYZenZg0FRkrpv0zboRxWTBR1Ped2eKM&amp;index=21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 6 класс (Урок№7 - Формы. Многообразие форм окружающего мира.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Изображение объёма на плоскости.)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4.3.</w:t>
            </w:r>
          </w:p>
        </w:tc>
        <w:tc>
          <w:tcPr>
            <w:tcW w:type="dxa" w:w="1874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Свет и тень. Правила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светотеневого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изображения предмета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0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28.11.2022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02.12.2022</w:t>
            </w:r>
          </w:p>
        </w:tc>
        <w:tc>
          <w:tcPr>
            <w:tcW w:type="dxa" w:w="299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Освоить правила графического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изображения объёмного тела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разделением его формы на освещённую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теневую стороны;</w:t>
            </w:r>
          </w:p>
        </w:tc>
        <w:tc>
          <w:tcPr>
            <w:tcW w:type="dxa" w:w="1080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v=9hbQjYJwGfM&amp;list=PLHYZenZg0FRkrpv0zboRxWTBR1Ped2eKM&amp;index=24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 6 класс (Урок№8 - Освещение. Свет и тень.)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4.4.</w:t>
            </w:r>
          </w:p>
        </w:tc>
        <w:tc>
          <w:tcPr>
            <w:tcW w:type="dxa" w:w="187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Рисунок натюрморта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графическими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материалами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05.12.2022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09.12.2022</w:t>
            </w:r>
          </w:p>
        </w:tc>
        <w:tc>
          <w:tcPr>
            <w:tcW w:type="dxa" w:w="29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Освоить первичные умения графического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изображения натюрморта с натуры или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представлению.;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v=ytmqugqhXRI&amp;list=PLHYZenZg0FRkrpv0zboRxWTBR1Ped2eKM&amp;index=27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 6 класс (Урок№9 - Натюрморт в графике. Цвет в натюрморте.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Выразительные возможности натюрморта.)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4.5.</w:t>
            </w:r>
          </w:p>
        </w:tc>
        <w:tc>
          <w:tcPr>
            <w:tcW w:type="dxa" w:w="187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Живописное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изображение натюрморта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12.12.2022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16.12.2022</w:t>
            </w:r>
          </w:p>
        </w:tc>
        <w:tc>
          <w:tcPr>
            <w:tcW w:type="dxa" w:w="29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опыт создания натюрморта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средствами живописи;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v=ytmqugqhXRI&amp;list=PLHYZenZg0FRkrpv0zboRxWTBR1Ped2eKM&amp;index=27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 6 класс (Урок№9 - Натюрморт в графике. Цвет в натюрморте.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Выразительные возможности натюрморта.)</w:t>
            </w:r>
          </w:p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5. Портрет</w:t>
            </w:r>
          </w:p>
        </w:tc>
      </w:tr>
      <w:tr>
        <w:trPr>
          <w:trHeight w:hRule="exact" w:val="1118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5.1.</w:t>
            </w:r>
          </w:p>
        </w:tc>
        <w:tc>
          <w:tcPr>
            <w:tcW w:type="dxa" w:w="187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432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Портретный жанр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истории искусства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19.12.2022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23.12.2022</w:t>
            </w:r>
          </w:p>
        </w:tc>
        <w:tc>
          <w:tcPr>
            <w:tcW w:type="dxa" w:w="29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Узнавать произведения и называть имена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нескольких великих европейских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портретистов (Леонардо да Винчи,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Рафаэль, Микеланджело, Рембрандт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др.).;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v=Ov7oh7StNaI&amp;list=PLHYZenZg0FRkrpv0zboRxWTBR1Ped2eKM&amp;index=30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 6 класс (Урок№10 - Образ человека — главная тема искусства.)</w:t>
            </w:r>
          </w:p>
        </w:tc>
      </w:tr>
      <w:tr>
        <w:trPr>
          <w:trHeight w:hRule="exact" w:val="904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5.2.</w:t>
            </w:r>
          </w:p>
        </w:tc>
        <w:tc>
          <w:tcPr>
            <w:tcW w:type="dxa" w:w="187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Конструкция головы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человека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26.12.2022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30.12.2022</w:t>
            </w:r>
          </w:p>
        </w:tc>
        <w:tc>
          <w:tcPr>
            <w:tcW w:type="dxa" w:w="29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Знать и претворять в рисунке основные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позиции конструкции головы человека,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пропорции лица, соотношение лицевой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черепной частей головы.;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v=jyjDz0FkApA&amp;list=PLHYZenZg0FRkrpv0zboRxWTBR1Ped2eKM&amp;index=32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 6 класс (Урок№11 - Изображение головы человека в пространстве.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Основные пропорции. Портрет.)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382" w:left="666" w:header="720" w:footer="720" w:gutter="0"/>
          <w:cols w:space="720" w:num="1" w:equalWidth="0">
            <w:col w:w="15534" w:space="0"/>
            <w:col w:w="15534" w:space="0"/>
            <w:col w:w="10328" w:space="0"/>
            <w:col w:w="10570" w:space="0"/>
            <w:col w:w="10536" w:space="0"/>
            <w:col w:w="10534" w:space="0"/>
            <w:col w:w="10310" w:space="0"/>
            <w:col w:w="10586" w:space="0"/>
            <w:col w:w="10548" w:space="0"/>
            <w:col w:w="10584" w:space="0"/>
            <w:col w:w="10562" w:space="0"/>
            <w:col w:w="10594" w:space="0"/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500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5.3.</w:t>
            </w:r>
          </w:p>
        </w:tc>
        <w:tc>
          <w:tcPr>
            <w:tcW w:type="dxa" w:w="187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Графический портретный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рисунок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011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09.01.2023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13.01.2023</w:t>
            </w:r>
          </w:p>
        </w:tc>
        <w:tc>
          <w:tcPr>
            <w:tcW w:type="dxa" w:w="299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представление о графических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портретах мастеров разных эпох, 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разнообразии графических средств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изображении образа человека.;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Приобрести опыт графического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портретного изображения как нового для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себя видения индивидуальности человека;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v=ika5KGXK7l4&amp;list=PLHYZenZg0FRkrpv0zboRxWTBR1Ped2eKM&amp;index=35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 6 класс (Урок№12 - Графический портретный рисунок. Сатирические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образы человека.)</w:t>
            </w:r>
          </w:p>
        </w:tc>
      </w:tr>
      <w:tr>
        <w:trPr>
          <w:trHeight w:hRule="exact" w:val="1118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5.4.</w:t>
            </w:r>
          </w:p>
        </w:tc>
        <w:tc>
          <w:tcPr>
            <w:tcW w:type="dxa" w:w="187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Свет и тень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изображении головы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человека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20.01.2023</w:t>
            </w:r>
          </w:p>
        </w:tc>
        <w:tc>
          <w:tcPr>
            <w:tcW w:type="dxa" w:w="29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 изменения образа человека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зависимости от изменения положения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источника освещения.;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опыт зарисовок разного освещения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головы человека;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v=oqmPRTbumAY&amp;list=PLHYZenZg0FRkrpv0zboRxWTBR1Ped2eKM&amp;index=38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 6 класс (Урок№13 - Образные возможности освещения в портрете. Роль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цвета в портрете.)</w:t>
            </w:r>
          </w:p>
        </w:tc>
      </w:tr>
      <w:tr>
        <w:trPr>
          <w:trHeight w:hRule="exact" w:val="1116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5.5.</w:t>
            </w:r>
          </w:p>
        </w:tc>
        <w:tc>
          <w:tcPr>
            <w:tcW w:type="dxa" w:w="187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Портрет в скульптуре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23.01.2023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27.01.2023</w:t>
            </w:r>
          </w:p>
        </w:tc>
        <w:tc>
          <w:tcPr>
            <w:tcW w:type="dxa" w:w="29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роль художественных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материалов в создании скульптурного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портрета.;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начальный опыт лепки головы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человека;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v=Xt9Q5tOBxXI&amp;list=PLHYZenZg0FRkrpv0zboRxWTBR1Ped2eKM&amp;index=41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 6 класс (Урок№14 - Великие портретисты прошлого. Портрет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изобразительном искусстве XX века.)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5.6.</w:t>
            </w:r>
          </w:p>
        </w:tc>
        <w:tc>
          <w:tcPr>
            <w:tcW w:type="dxa" w:w="187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Живописное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изображение портрета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30.01.2023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03.02.2023</w:t>
            </w:r>
          </w:p>
        </w:tc>
        <w:tc>
          <w:tcPr>
            <w:tcW w:type="dxa" w:w="29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опыт создания живописного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портрета.;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v=Xt9Q5tOBxXI&amp;list=PLHYZenZg0FRkrpv0zboRxWTBR1Ped2eKM&amp;index=41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 6 класс (Урок№14 - Великие портретисты прошлого. Портрет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изобразительном искусстве XX века.)</w:t>
            </w:r>
          </w:p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6. Пейзаж</w:t>
            </w:r>
          </w:p>
        </w:tc>
      </w:tr>
      <w:tr>
        <w:trPr>
          <w:trHeight w:hRule="exact" w:val="1118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6.1.</w:t>
            </w:r>
          </w:p>
        </w:tc>
        <w:tc>
          <w:tcPr>
            <w:tcW w:type="dxa" w:w="187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Правила построения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линейной перспективы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изображении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пространства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06.02.2023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10.02.2023</w:t>
            </w:r>
          </w:p>
        </w:tc>
        <w:tc>
          <w:tcPr>
            <w:tcW w:type="dxa" w:w="29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и применять на практике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рисунка понятия «линия горизонта —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низкого и высокого», «точка схода»,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«перспективные сокращения»,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«центральная и угловая перспектива».;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v=wiXM8ygbmJU&amp;list=PLHYZenZg0FRkrpv0zboRxWTBR1Ped2eKM&amp;index=44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 6 класс (Урок№15 - Изображение пространства. Правила построения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перспективы.)</w:t>
            </w:r>
          </w:p>
        </w:tc>
      </w:tr>
      <w:tr>
        <w:trPr>
          <w:trHeight w:hRule="exact" w:val="1308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6.2.</w:t>
            </w:r>
          </w:p>
        </w:tc>
        <w:tc>
          <w:tcPr>
            <w:tcW w:type="dxa" w:w="187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Правила воздушной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перспективы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17.02.2023</w:t>
            </w:r>
          </w:p>
        </w:tc>
        <w:tc>
          <w:tcPr>
            <w:tcW w:type="dxa" w:w="29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Освоить содержание правил воздушной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перспективы для изображения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пространства пейзажа.;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Обрести навыки построения переднего,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среднего и дальнего планов при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изображении пейзажного пространства;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v=wiXM8ygbmJU&amp;list=PLHYZenZg0FRkrpv0zboRxWTBR1Ped2eKM&amp;index=44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 6 класс (Урок№15 - Изображение пространства. Правила построения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перспективы.)</w:t>
            </w:r>
          </w:p>
        </w:tc>
      </w:tr>
      <w:tr>
        <w:trPr>
          <w:trHeight w:hRule="exact" w:val="1116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6.3.</w:t>
            </w:r>
          </w:p>
        </w:tc>
        <w:tc>
          <w:tcPr>
            <w:tcW w:type="dxa" w:w="187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изображения разных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состояний природы и её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освещения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727" w:val="single" w:color="#000000"/>
              <w:end w:sz="5.600000000000364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27.02.2023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03.03.2023</w:t>
            </w:r>
          </w:p>
        </w:tc>
        <w:tc>
          <w:tcPr>
            <w:tcW w:type="dxa" w:w="29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Узнавать и характеризовать морские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пейзажи И. Айвазовского.;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опыт изображения разных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состояний природы в живописном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пейзаже;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v=wiXM8ygbmJU&amp;list=PLHYZenZg0FRkrpv0zboRxWTBR1Ped2eKM&amp;index=44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 6 класс (Урок№15 - Изображение пространства. Правила построения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перспективы.)</w:t>
            </w:r>
          </w:p>
        </w:tc>
      </w:tr>
      <w:tr>
        <w:trPr>
          <w:trHeight w:hRule="exact" w:val="1118"/>
        </w:trPr>
        <w:tc>
          <w:tcPr>
            <w:tcW w:type="dxa" w:w="396"/>
            <w:tcBorders>
              <w:start w:sz="4.800000000000011" w:val="single" w:color="#000000"/>
              <w:top w:sz="5.600000000000364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6.4.</w:t>
            </w:r>
          </w:p>
        </w:tc>
        <w:tc>
          <w:tcPr>
            <w:tcW w:type="dxa" w:w="1874"/>
            <w:tcBorders>
              <w:start w:sz="4.800000000000011" w:val="single" w:color="#000000"/>
              <w:top w:sz="5.600000000000364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Пейзаж в истории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русской живописи и его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значение в отечественной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культуре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364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5.600000000000364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5.600000000000364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5.600000000000364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06.03.2023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10.03.2023</w:t>
            </w:r>
          </w:p>
        </w:tc>
        <w:tc>
          <w:tcPr>
            <w:tcW w:type="dxa" w:w="2990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развитие образа природы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отечественной пейзажной живописи.;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Приобрести творческий опыт в создании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композиционного живописного пейзажа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своей Родины;</w:t>
            </w:r>
          </w:p>
        </w:tc>
        <w:tc>
          <w:tcPr>
            <w:tcW w:type="dxa" w:w="1080"/>
            <w:tcBorders>
              <w:start w:sz="4.800000000000182" w:val="single" w:color="#000000"/>
              <w:top w:sz="5.600000000000364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5.600000000000364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v=OaUqh0wrsJ0&amp;list=PLHYZenZg0FRkrpv0zboRxWTBR1Ped2eKM&amp;index=46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 6 класс (Урок№16 = Пейзаж — большой мир. Пейзаж в русской живописи.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Пейзаж в графике.)</w:t>
            </w:r>
          </w:p>
        </w:tc>
      </w:tr>
      <w:tr>
        <w:trPr>
          <w:trHeight w:hRule="exact" w:val="904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6.5.</w:t>
            </w:r>
          </w:p>
        </w:tc>
        <w:tc>
          <w:tcPr>
            <w:tcW w:type="dxa" w:w="187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Пейзаж в графике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17.03.2023</w:t>
            </w:r>
          </w:p>
        </w:tc>
        <w:tc>
          <w:tcPr>
            <w:tcW w:type="dxa" w:w="29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навыки пейзажных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зарисовок;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v=OaUqh0wrsJ0&amp;list=PLHYZenZg0FRkrpv0zboRxWTBR1Ped2eKM&amp;index=46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 6 класс (Урок№16 = Пейзаж — большой мир. Пейзаж в русской живописи.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Пейзаж в графике.)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364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328" w:space="0"/>
            <w:col w:w="10570" w:space="0"/>
            <w:col w:w="10536" w:space="0"/>
            <w:col w:w="10534" w:space="0"/>
            <w:col w:w="10310" w:space="0"/>
            <w:col w:w="10586" w:space="0"/>
            <w:col w:w="10548" w:space="0"/>
            <w:col w:w="10584" w:space="0"/>
            <w:col w:w="10562" w:space="0"/>
            <w:col w:w="10594" w:space="0"/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694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6.6.</w:t>
            </w:r>
          </w:p>
        </w:tc>
        <w:tc>
          <w:tcPr>
            <w:tcW w:type="dxa" w:w="187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Городской пейзаж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011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20.03.2023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24.03.2023</w:t>
            </w:r>
          </w:p>
        </w:tc>
        <w:tc>
          <w:tcPr>
            <w:tcW w:type="dxa" w:w="299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Овладевать навыками восприятия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образности городского пространства как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выражения самобытного лица культуры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истории народа.;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новые композиционные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навыки, навыки наблюдательной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перспективы и ритмической организации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плоскости изображения.;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v=OaUqh0wrsJ0&amp;list=PLHYZenZg0FRkrpv0zboRxWTBR1Ped2eKM&amp;index=46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 6 класс (Урок№16 = Пейзаж — большой мир. Пейзаж в русской живописи.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Пейзаж в графике.)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https://www.youtube.com/watch?v=KzlCjQvkqXA Городской пейзаж. Графика. 6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класс.ИЗО</w:t>
            </w:r>
          </w:p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7. Бытовой жанр в изобразительном искусстве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7.1.</w:t>
            </w:r>
          </w:p>
        </w:tc>
        <w:tc>
          <w:tcPr>
            <w:tcW w:type="dxa" w:w="187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Изображение бытовой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жизни людей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традициях искусства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разных эпох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27.03.2023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31.03.2023</w:t>
            </w:r>
          </w:p>
        </w:tc>
        <w:tc>
          <w:tcPr>
            <w:tcW w:type="dxa" w:w="29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значение художественного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изображения бытовой жизни людей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понимании истории человечества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современной жизни.;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v=v6hCPs21rZ8&amp;list=PLHYZenZg0FRkrpv0zboRxWTBR1Ped2eKM&amp;index=50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 6 класс (Урок№17 - Жанры в изобразительном искусстве. Выразительные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возможности.)</w:t>
            </w:r>
          </w:p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7.2.</w:t>
            </w:r>
          </w:p>
        </w:tc>
        <w:tc>
          <w:tcPr>
            <w:tcW w:type="dxa" w:w="187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над сюжетной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композицией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14.04.2023</w:t>
            </w:r>
          </w:p>
        </w:tc>
        <w:tc>
          <w:tcPr>
            <w:tcW w:type="dxa" w:w="29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Освоить новые навыки в работе над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сюжетной композицией.;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https://www.youtube.com/watch?v=xK5olZtc_ek Что такое КОМПОЗИЦИЯ.</w:t>
            </w:r>
          </w:p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8. Исторический жанр в изобразительном искусстве</w:t>
            </w:r>
          </w:p>
        </w:tc>
      </w:tr>
      <w:tr>
        <w:trPr>
          <w:trHeight w:hRule="exact" w:val="1116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8.1.</w:t>
            </w:r>
          </w:p>
        </w:tc>
        <w:tc>
          <w:tcPr>
            <w:tcW w:type="dxa" w:w="187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Историческая картина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истории искусства, её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особое значение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21.04.2023</w:t>
            </w:r>
          </w:p>
        </w:tc>
        <w:tc>
          <w:tcPr>
            <w:tcW w:type="dxa" w:w="29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почему историческая картина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понималась как высокий жанр.;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почему картины на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мифологические и библейские темы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относили к историческому жанру.;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552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v=v6hCPs21rZ8&amp;list=PLHYZenZg0FRkrpv0zboRxWTBR1Ped2eKM&amp;index=50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 6 класс (Урок№17 - Жанры в изобразительном искусстве. Выразительные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возможности.)</w:t>
            </w:r>
          </w:p>
        </w:tc>
      </w:tr>
      <w:tr>
        <w:trPr>
          <w:trHeight w:hRule="exact" w:val="926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8.2.</w:t>
            </w:r>
          </w:p>
        </w:tc>
        <w:tc>
          <w:tcPr>
            <w:tcW w:type="dxa" w:w="187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Историческая картина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русской живописи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28.04.2023</w:t>
            </w:r>
          </w:p>
        </w:tc>
        <w:tc>
          <w:tcPr>
            <w:tcW w:type="dxa" w:w="29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содержание исторических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картин, образ народа в творчестве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В. Сурикова.;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552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https://www.youtube.com/watch?v=J6MHm0jMKm4 Василий Суриков 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Передвижники / Телеканал Культура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https://www.youtube.com/watch?v=nmFbX8gDXzE Описание картины Василия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Ивановича Сурикова "Боярыня Морозова"</w:t>
            </w:r>
          </w:p>
        </w:tc>
      </w:tr>
      <w:tr>
        <w:trPr>
          <w:trHeight w:hRule="exact" w:val="732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8.3.</w:t>
            </w:r>
          </w:p>
        </w:tc>
        <w:tc>
          <w:tcPr>
            <w:tcW w:type="dxa" w:w="187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 над сюжетной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композицией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01.05.2023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05.05.2023</w:t>
            </w:r>
          </w:p>
        </w:tc>
        <w:tc>
          <w:tcPr>
            <w:tcW w:type="dxa" w:w="29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0" w:right="288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Разрабатывать эскизы композиции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историческую тему с опорой на сбор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материалов по задуманному сюжету;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https://www.youtube.com/watch?v=HAQsC0Z37m0 Как сочинить сюжет картины</w:t>
            </w:r>
          </w:p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9. Библейские темы в изобразительном искусстве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9.1.</w:t>
            </w:r>
          </w:p>
        </w:tc>
        <w:tc>
          <w:tcPr>
            <w:tcW w:type="dxa" w:w="187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Библейские темы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истории европейской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отечественной живописи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08.05.2023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12.05.2023</w:t>
            </w:r>
          </w:p>
        </w:tc>
        <w:tc>
          <w:tcPr>
            <w:tcW w:type="dxa" w:w="29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Знать о значении библейских сюжетов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истории культуры и узнавать сюжеты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Священной истории в произведениях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искусства.;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552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https://www.youtube.com/watch?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v=KrieOviiing&amp;list=PLyBiFRNy9pd3te0jLVGCraflIVYIFvh-7 Питер Брейгель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старший "Несение креста" - толкование шедевра северного возрождения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(разбор картины)</w:t>
            </w:r>
          </w:p>
        </w:tc>
      </w:tr>
      <w:tr>
        <w:trPr>
          <w:trHeight w:hRule="exact" w:val="1310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9.2.</w:t>
            </w:r>
          </w:p>
        </w:tc>
        <w:tc>
          <w:tcPr>
            <w:tcW w:type="dxa" w:w="187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Библейские темы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русском искусстве XIX в.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15.05.2023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19.05.2023</w:t>
            </w:r>
          </w:p>
        </w:tc>
        <w:tc>
          <w:tcPr>
            <w:tcW w:type="dxa" w:w="29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Узнавать и объяснять содержание картин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отечественных художников (А. Иванов.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«Явление Христа народу», И. Крамской.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«Христос в пустыне», Н. Ге. «Тайная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вечеря», В. Поленов. «Христос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грешница»);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552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https://www.youtube.com/watch?v=HWJ2eVMoTO0 Библейские мотивы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русской живописи</w:t>
            </w:r>
          </w:p>
        </w:tc>
      </w:tr>
      <w:tr>
        <w:trPr>
          <w:trHeight w:hRule="exact" w:val="1096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9.3.</w:t>
            </w:r>
          </w:p>
        </w:tc>
        <w:tc>
          <w:tcPr>
            <w:tcW w:type="dxa" w:w="187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Иконопись в истории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русского искусства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22.05.2023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29.05.2023</w:t>
            </w:r>
          </w:p>
        </w:tc>
        <w:tc>
          <w:tcPr>
            <w:tcW w:type="dxa" w:w="29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Знать о смысловом различии между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иконой и картиной.;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Знать о творчестве великих русских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иконописцев: Андрея Рублёва, Феофана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Грека, Дионисия.;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552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https://www.youtube.com/watch?v=9dcNTtK-Qoo Иконописная школа: Феофан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Грек, Рублев, Дионисий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496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328" w:space="0"/>
            <w:col w:w="10570" w:space="0"/>
            <w:col w:w="10536" w:space="0"/>
            <w:col w:w="10534" w:space="0"/>
            <w:col w:w="10310" w:space="0"/>
            <w:col w:w="10586" w:space="0"/>
            <w:col w:w="10548" w:space="0"/>
            <w:col w:w="10584" w:space="0"/>
            <w:col w:w="10562" w:space="0"/>
            <w:col w:w="10594" w:space="0"/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3107"/>
        <w:gridCol w:w="3107"/>
        <w:gridCol w:w="3107"/>
        <w:gridCol w:w="3107"/>
        <w:gridCol w:w="3107"/>
      </w:tblGrid>
      <w:tr>
        <w:trPr>
          <w:trHeight w:hRule="exact" w:val="520"/>
        </w:trPr>
        <w:tc>
          <w:tcPr>
            <w:tcW w:type="dxa" w:w="2270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КОЛИЧЕСТВО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ЧАСОВ ПО МОДУЛЮ: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011" w:val="single" w:color="#000000"/>
              <w:end w:sz="5.600000000000364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0458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0328" w:space="0"/>
            <w:col w:w="10570" w:space="0"/>
            <w:col w:w="10536" w:space="0"/>
            <w:col w:w="10534" w:space="0"/>
            <w:col w:w="10310" w:space="0"/>
            <w:col w:w="10586" w:space="0"/>
            <w:col w:w="10548" w:space="0"/>
            <w:col w:w="10584" w:space="0"/>
            <w:col w:w="10562" w:space="0"/>
            <w:col w:w="10594" w:space="0"/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0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3216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2"/>
            <w:gridSpan w:val="3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36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57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1502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Общие сведения о видах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искусства. Основные виды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живописи, графики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скульптуры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02.09.2022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Живописные, графические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скульптурные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художественные материалы,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их особые свойства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Рисунок — основа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изобразительного искусства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мастерства художника.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Виды рисунка.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Выразительные возможности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линии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Тёмное — светлое —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тональные отношения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Основы цветоведения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Цвет как выразительное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средство в изобразительном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искусстве.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Выразительные средства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скульптуры.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28.10.2022 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Жанровая система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изобразительном искусстве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как инструмент сравнения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анализа произведений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изобразительного искусства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04.11.2022 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100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Изображение объёмного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предмета на плоскости листа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Конструкция предмета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сложной формы.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44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Свет и тень. Правила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светотеневого изображения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предмета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02.12.2022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344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328" w:space="0"/>
            <w:col w:w="10570" w:space="0"/>
            <w:col w:w="10536" w:space="0"/>
            <w:col w:w="10534" w:space="0"/>
            <w:col w:w="10310" w:space="0"/>
            <w:col w:w="10586" w:space="0"/>
            <w:col w:w="10548" w:space="0"/>
            <w:col w:w="10584" w:space="0"/>
            <w:col w:w="10562" w:space="0"/>
            <w:col w:w="10594" w:space="0"/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Рисунок натюрморта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графическими материалами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Живописное изображение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натюрморта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Портретный жанр в истории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искусства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Конструкция головы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человека.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Графический портретный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рисунок.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Свет и тень в изображении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головы человека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Портрет в скульптуре.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Живописное изображение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портрета.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Правила построения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линейной перспективы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изображении пространства.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Правила воздушной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перспективы.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Особенности изображения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разных состояний природы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её освещения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Пейзаж в истории русской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живописи и его значение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отечественной культуре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10.03.2023 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Пейзаж в графике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Городской пейзаж.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04" w:firstLine="0"/>
              <w:jc w:val="both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Изображение бытовой жизни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людей в традициях искусства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разных эпох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0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 над сюжетной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композицией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830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328" w:space="0"/>
            <w:col w:w="10570" w:space="0"/>
            <w:col w:w="10536" w:space="0"/>
            <w:col w:w="10534" w:space="0"/>
            <w:col w:w="10310" w:space="0"/>
            <w:col w:w="10586" w:space="0"/>
            <w:col w:w="10548" w:space="0"/>
            <w:col w:w="10584" w:space="0"/>
            <w:col w:w="10562" w:space="0"/>
            <w:col w:w="10594" w:space="0"/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Историческая картина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истории искусства, её особое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значение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Историческая картина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русской живописи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 над сюжетной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композицией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05.05.2023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6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Библейские темы в истории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европейской и отечественной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живописи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12.05.2023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Библейские темы в русском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искусстве XIX в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19.05.2023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Иконопись в истории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русского искусства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26.05.2023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08"/>
        </w:trPr>
        <w:tc>
          <w:tcPr>
            <w:tcW w:type="dxa" w:w="3720"/>
            <w:gridSpan w:val="2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810"/>
            <w:gridSpan w:val="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328" w:space="0"/>
            <w:col w:w="10570" w:space="0"/>
            <w:col w:w="10536" w:space="0"/>
            <w:col w:w="10534" w:space="0"/>
            <w:col w:w="10310" w:space="0"/>
            <w:col w:w="10586" w:space="0"/>
            <w:col w:w="10548" w:space="0"/>
            <w:col w:w="10584" w:space="0"/>
            <w:col w:w="10562" w:space="0"/>
            <w:col w:w="10594" w:space="0"/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4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15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21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15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62" w:lineRule="auto" w:before="104" w:after="0"/>
        <w:ind w:left="0" w:right="201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15"/>
        </w:rPr>
        <w:t xml:space="preserve">Изобразительное искусство. 6 класс/Неменская Л.А.; под редакцией Неменского Б.М., Акционерное общество «Издательство «Просвещение»; </w:t>
      </w:r>
      <w:r>
        <w:rPr>
          <w:rFonts w:ascii="Times New Roman" w:hAnsi="Times New Roman" w:eastAsia="Times New Roman"/>
          <w:b w:val="0"/>
          <w:i w:val="0"/>
          <w:color w:val="000000"/>
          <w:sz w:val="15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1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15"/>
        </w:rPr>
        <w:t>МЕТОДИЧЕСКИЕ МАТЕРИАЛЫ ДЛЯ УЧИТЕЛЯ</w:t>
      </w:r>
    </w:p>
    <w:p>
      <w:pPr>
        <w:autoSpaceDN w:val="0"/>
        <w:autoSpaceDE w:val="0"/>
        <w:widowControl/>
        <w:spacing w:line="262" w:lineRule="auto" w:before="104" w:after="0"/>
        <w:ind w:left="0" w:right="604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15"/>
        </w:rPr>
        <w:t>«Технологии личностно-ориентированного урока» В. В. Шоган, Учитель, 2003г.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15"/>
        </w:rPr>
        <w:t>«Искусство вокруг нас» Б. М. Неменский, М.: «Просвещение», 2003г.</w:t>
      </w:r>
    </w:p>
    <w:p>
      <w:pPr>
        <w:autoSpaceDN w:val="0"/>
        <w:autoSpaceDE w:val="0"/>
        <w:widowControl/>
        <w:spacing w:line="230" w:lineRule="auto" w:before="44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15"/>
        </w:rPr>
        <w:t>«Твоя мастерская» Б. М. Неменский, М.: «Просвещение», 2003г.</w:t>
      </w:r>
    </w:p>
    <w:p>
      <w:pPr>
        <w:autoSpaceDN w:val="0"/>
        <w:autoSpaceDE w:val="0"/>
        <w:widowControl/>
        <w:spacing w:line="262" w:lineRule="auto" w:before="44" w:after="0"/>
        <w:ind w:left="0" w:right="590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15"/>
        </w:rPr>
        <w:t>«ИЗО и художественный труд» (1-8) Б. М. Неменский, М.:«Просвещение», 2003г.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15"/>
        </w:rPr>
        <w:t>«Рисунок, живопись» Ю. М. Кирцер, М.: «Высшая школа», 1992г.</w:t>
      </w:r>
    </w:p>
    <w:p>
      <w:pPr>
        <w:autoSpaceDN w:val="0"/>
        <w:autoSpaceDE w:val="0"/>
        <w:widowControl/>
        <w:spacing w:line="230" w:lineRule="auto" w:before="44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15"/>
        </w:rPr>
        <w:t>«Академический рисунок» Н. Н. Ростовцев, М.: Просвещение, 1995г.</w:t>
      </w:r>
    </w:p>
    <w:p>
      <w:pPr>
        <w:autoSpaceDN w:val="0"/>
        <w:autoSpaceDE w:val="0"/>
        <w:widowControl/>
        <w:spacing w:line="230" w:lineRule="auto" w:before="44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15"/>
        </w:rPr>
        <w:t>«Школа ИЗО» под редакцией Пономарева А. Н., М.: Агаров, 1998г.</w:t>
      </w:r>
    </w:p>
    <w:p>
      <w:pPr>
        <w:autoSpaceDN w:val="0"/>
        <w:autoSpaceDE w:val="0"/>
        <w:widowControl/>
        <w:spacing w:line="262" w:lineRule="auto" w:before="44" w:after="0"/>
        <w:ind w:left="0" w:right="604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15"/>
        </w:rPr>
        <w:t>«Звучащее безмолвие или основы искусства знания», М.: «Просвещение», 1997г.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15"/>
        </w:rPr>
        <w:t>«Обучение ИЗО» С. В. Аранова, Санкт-Петербург: «Каро», 2004г.</w:t>
      </w:r>
    </w:p>
    <w:p>
      <w:pPr>
        <w:autoSpaceDN w:val="0"/>
        <w:autoSpaceDE w:val="0"/>
        <w:widowControl/>
        <w:spacing w:line="230" w:lineRule="auto" w:before="44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15"/>
        </w:rPr>
        <w:t>«Когда начинается художник» А. Д. Алехин, М.: Просвещение, 1994г.</w:t>
      </w:r>
    </w:p>
    <w:p>
      <w:pPr>
        <w:autoSpaceDN w:val="0"/>
        <w:autoSpaceDE w:val="0"/>
        <w:widowControl/>
        <w:spacing w:line="230" w:lineRule="auto" w:before="1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15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30" w:lineRule="auto" w:before="104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15"/>
        </w:rPr>
        <w:t>https://www.youtube.com/results?</w:t>
      </w:r>
    </w:p>
    <w:p>
      <w:pPr>
        <w:autoSpaceDN w:val="0"/>
        <w:autoSpaceDE w:val="0"/>
        <w:widowControl/>
        <w:spacing w:line="281" w:lineRule="auto" w:before="44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15"/>
        </w:rPr>
        <w:t xml:space="preserve">search_query=%D0%9C%D0%BE%D1%81%D0%BA%D0%BE%D0%B2%D1%81%D0%BA%D0%B8%D0%B9+%D0%90%D0%BA%D0%B0%D0%B4%D0%B5%D0%BC%D0%B </w:t>
      </w:r>
      <w:r>
        <w:rPr>
          <w:rFonts w:ascii="Times New Roman" w:hAnsi="Times New Roman" w:eastAsia="Times New Roman"/>
          <w:b w:val="0"/>
          <w:i w:val="0"/>
          <w:color w:val="000000"/>
          <w:sz w:val="15"/>
        </w:rPr>
        <w:t xml:space="preserve">Московский Академический Художественный Лицей Россиской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15"/>
        </w:rPr>
        <w:t xml:space="preserve">Академии Художеств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15"/>
        </w:rPr>
        <w:t xml:space="preserve">https://www.youtube.com/playlist?list=PLHYZenZg0FRkrpv0zboRxWTBR1Ped2eKM ИЗО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15"/>
        </w:rPr>
        <w:t xml:space="preserve">https://www.youtube.com/watch?v=J6MHm0jMKm4 Василий Суриков / Передвижники / Телеканал Культура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15"/>
        </w:rPr>
        <w:t>https://www.youtube.com/playlist?list=PLyBiFRNy9pd0rOVAjO9YfAbFcolJd1vss Возрождение. История и искусство эпохи возрождения</w:t>
      </w:r>
    </w:p>
    <w:p>
      <w:pPr>
        <w:sectPr>
          <w:pgSz w:w="11900" w:h="16840"/>
          <w:pgMar w:top="292" w:right="0" w:bottom="1440" w:left="630" w:header="720" w:footer="720" w:gutter="0"/>
          <w:cols w:space="720" w:num="1" w:equalWidth="0">
            <w:col w:w="11270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328" w:space="0"/>
            <w:col w:w="10570" w:space="0"/>
            <w:col w:w="10536" w:space="0"/>
            <w:col w:w="10534" w:space="0"/>
            <w:col w:w="10310" w:space="0"/>
            <w:col w:w="10586" w:space="0"/>
            <w:col w:w="10548" w:space="0"/>
            <w:col w:w="10584" w:space="0"/>
            <w:col w:w="10562" w:space="0"/>
            <w:col w:w="10594" w:space="0"/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УЧЕБНОЕ ОБОРУДОВАНИЕ</w:t>
      </w:r>
    </w:p>
    <w:p>
      <w:pPr>
        <w:autoSpaceDN w:val="0"/>
        <w:autoSpaceDE w:val="0"/>
        <w:widowControl/>
        <w:spacing w:line="276" w:lineRule="auto" w:before="166" w:after="0"/>
        <w:ind w:left="0" w:right="662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Проектор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Экран проекционный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Компьютер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Аудиотехнические средства (колонки)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ОБОРУДОВАНИЕ ДЛЯ ПРАКТИЧЕСКИХ РАБОТ</w:t>
      </w:r>
    </w:p>
    <w:p>
      <w:pPr>
        <w:autoSpaceDN w:val="0"/>
        <w:autoSpaceDE w:val="0"/>
        <w:widowControl/>
        <w:spacing w:line="281" w:lineRule="auto" w:before="166" w:after="0"/>
        <w:ind w:left="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Портреты русских и зарубежных художников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Таблицы по цветоведению, перспективе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Схемы по правилам рисования предметов, растений, деревьев, животных, птиц, человека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Альбомы с демонстрационным материалом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Дидактический раздаточный материал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1270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328" w:space="0"/>
            <w:col w:w="10570" w:space="0"/>
            <w:col w:w="10536" w:space="0"/>
            <w:col w:w="10534" w:space="0"/>
            <w:col w:w="10310" w:space="0"/>
            <w:col w:w="10586" w:space="0"/>
            <w:col w:w="10548" w:space="0"/>
            <w:col w:w="10584" w:space="0"/>
            <w:col w:w="10562" w:space="0"/>
            <w:col w:w="10594" w:space="0"/>
            <w:col w:w="10584" w:space="0"/>
            <w:col w:w="10564" w:space="0"/>
            <w:col w:w="10584" w:space="0"/>
            <w:col w:w="10282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1270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5534" w:space="0"/>
        <w:col w:w="10328" w:space="0"/>
        <w:col w:w="10570" w:space="0"/>
        <w:col w:w="10536" w:space="0"/>
        <w:col w:w="10534" w:space="0"/>
        <w:col w:w="10310" w:space="0"/>
        <w:col w:w="10586" w:space="0"/>
        <w:col w:w="10548" w:space="0"/>
        <w:col w:w="10584" w:space="0"/>
        <w:col w:w="10562" w:space="0"/>
        <w:col w:w="10594" w:space="0"/>
        <w:col w:w="10584" w:space="0"/>
        <w:col w:w="10564" w:space="0"/>
        <w:col w:w="10584" w:space="0"/>
        <w:col w:w="1028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