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20" w:before="0" w:after="78"/>
        <w:rPr/>
      </w:pPr>
      <w:r>
        <w:rPr/>
      </w:r>
    </w:p>
    <w:p>
      <w:pPr>
        <w:pStyle w:val="Normal"/>
        <w:spacing w:lineRule="auto" w:line="228" w:before="0" w:after="0"/>
        <w:ind w:left="1494" w:hanging="0"/>
        <w:rPr/>
      </w:pPr>
      <w:r>
        <w:rPr>
          <w:rFonts w:eastAsia="Times New Roman" w:ascii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>
      <w:pPr>
        <w:pStyle w:val="Normal"/>
        <w:spacing w:lineRule="auto" w:line="228" w:before="670" w:after="0"/>
        <w:ind w:left="2466" w:hanging="0"/>
        <w:rPr/>
      </w:pPr>
      <w:r>
        <w:rPr>
          <w:rFonts w:eastAsia="Times New Roman" w:ascii="Times New Roman" w:hAnsi="Times New Roman"/>
          <w:color w:val="000000"/>
          <w:sz w:val="24"/>
        </w:rPr>
        <w:t xml:space="preserve">Министерство образования и науки </w:t>
      </w:r>
      <w:r>
        <w:rPr>
          <w:rFonts w:eastAsia="Times New Roman" w:ascii="Times New Roman" w:hAnsi="Times New Roman"/>
          <w:color w:val="000000"/>
          <w:sz w:val="24"/>
        </w:rPr>
        <w:t>Орловской области</w:t>
      </w:r>
    </w:p>
    <w:p>
      <w:pPr>
        <w:pStyle w:val="Normal"/>
        <w:tabs>
          <w:tab w:val="clear" w:pos="720"/>
          <w:tab w:val="left" w:pos="4922" w:leader="none"/>
        </w:tabs>
        <w:spacing w:lineRule="auto" w:line="261" w:before="670" w:after="0"/>
        <w:ind w:left="144" w:hanging="0"/>
        <w:rPr/>
      </w:pPr>
      <w:r>
        <w:rPr>
          <w:rFonts w:eastAsia="Times New Roman" w:ascii="Times New Roman" w:hAnsi="Times New Roman"/>
          <w:color w:val="000000"/>
          <w:sz w:val="24"/>
        </w:rPr>
        <w:t xml:space="preserve">Муниципальное бюджетное общеобразовательное учреждение – </w:t>
      </w:r>
      <w:r>
        <w:rPr>
          <w:rFonts w:eastAsia="Times New Roman" w:ascii="Times New Roman" w:hAnsi="Times New Roman"/>
          <w:color w:val="000000"/>
          <w:sz w:val="24"/>
        </w:rPr>
        <w:t>Себякинская ООШ</w:t>
      </w:r>
    </w:p>
    <w:p>
      <w:pPr>
        <w:pStyle w:val="Normal"/>
        <w:tabs>
          <w:tab w:val="clear" w:pos="720"/>
          <w:tab w:val="left" w:pos="4922" w:leader="none"/>
        </w:tabs>
        <w:spacing w:lineRule="auto" w:line="261" w:before="670" w:after="0"/>
        <w:ind w:left="144" w:hanging="0"/>
        <w:rPr>
          <w:rFonts w:ascii="Times New Roman" w:hAnsi="Times New Roman" w:eastAsia="Times New Roman"/>
          <w:color w:val="000000"/>
          <w:sz w:val="24"/>
        </w:rPr>
      </w:pPr>
      <w:r>
        <w:rPr/>
      </w:r>
    </w:p>
    <w:tbl>
      <w:tblPr>
        <w:tblW w:w="1024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3341"/>
        <w:gridCol w:w="3281"/>
        <w:gridCol w:w="3620"/>
      </w:tblGrid>
      <w:tr>
        <w:trPr>
          <w:trHeight w:val="276" w:hRule="exact"/>
        </w:trPr>
        <w:tc>
          <w:tcPr>
            <w:tcW w:w="3341" w:type="dxa"/>
            <w:tcBorders/>
          </w:tcPr>
          <w:p>
            <w:pPr>
              <w:pStyle w:val="Normal"/>
              <w:widowControl w:val="false"/>
              <w:spacing w:lineRule="auto" w:line="228" w:before="50" w:after="0"/>
              <w:rPr/>
            </w:pPr>
            <w:r>
              <w:rPr>
                <w:rFonts w:eastAsia="Times New Roman" w:ascii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281" w:type="dxa"/>
            <w:tcBorders/>
          </w:tcPr>
          <w:p>
            <w:pPr>
              <w:pStyle w:val="Normal"/>
              <w:widowControl w:val="false"/>
              <w:spacing w:lineRule="auto" w:line="228" w:before="50" w:after="0"/>
              <w:ind w:left="176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 w:val="false"/>
              <w:spacing w:lineRule="auto" w:line="228" w:before="50" w:after="0"/>
              <w:ind w:left="41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>
        <w:trPr>
          <w:trHeight w:val="202" w:hRule="exact"/>
        </w:trPr>
        <w:tc>
          <w:tcPr>
            <w:tcW w:w="3341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rPr/>
            </w:pPr>
            <w:r>
              <w:rPr>
                <w:rFonts w:eastAsia="Times New Roman" w:ascii="Times New Roman" w:hAnsi="Times New Roman"/>
                <w:color w:val="000000"/>
                <w:w w:val="102"/>
                <w:sz w:val="20"/>
              </w:rPr>
              <w:t>Школьным МО учителей начальных</w:t>
            </w:r>
          </w:p>
        </w:tc>
        <w:tc>
          <w:tcPr>
            <w:tcW w:w="3281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ind w:left="176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ind w:left="41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  <w:tr>
        <w:trPr>
          <w:trHeight w:val="400" w:hRule="exact"/>
        </w:trPr>
        <w:tc>
          <w:tcPr>
            <w:tcW w:w="3341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rPr/>
            </w:pPr>
            <w:r>
              <w:rPr>
                <w:rFonts w:eastAsia="Times New Roman" w:ascii="Times New Roman" w:hAnsi="Times New Roman"/>
                <w:color w:val="000000"/>
                <w:w w:val="102"/>
                <w:sz w:val="20"/>
              </w:rPr>
              <w:t>классов</w:t>
            </w:r>
          </w:p>
        </w:tc>
        <w:tc>
          <w:tcPr>
            <w:tcW w:w="3281" w:type="dxa"/>
            <w:tcBorders/>
          </w:tcPr>
          <w:p>
            <w:pPr>
              <w:pStyle w:val="Normal"/>
              <w:widowControl w:val="false"/>
              <w:spacing w:lineRule="auto" w:line="228" w:before="174" w:after="0"/>
              <w:ind w:left="176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102"/>
                <w:sz w:val="20"/>
              </w:rPr>
              <w:t>______________</w:t>
            </w:r>
            <w:r>
              <w:rPr>
                <w:rFonts w:eastAsia="Times New Roman" w:ascii="Times New Roman" w:hAnsi="Times New Roman"/>
                <w:color w:val="000000"/>
                <w:w w:val="102"/>
                <w:sz w:val="20"/>
              </w:rPr>
              <w:t>Урманова Д,Р.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 w:val="false"/>
              <w:spacing w:lineRule="auto" w:line="228" w:before="174" w:after="0"/>
              <w:ind w:left="41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102"/>
                <w:sz w:val="20"/>
              </w:rPr>
              <w:t>______________</w:t>
            </w:r>
            <w:r>
              <w:rPr>
                <w:rFonts w:eastAsia="Times New Roman" w:ascii="Times New Roman" w:hAnsi="Times New Roman"/>
                <w:color w:val="000000"/>
                <w:w w:val="102"/>
                <w:sz w:val="20"/>
              </w:rPr>
              <w:t>Петрушина Г.А.</w:t>
            </w:r>
          </w:p>
        </w:tc>
      </w:tr>
      <w:tr>
        <w:trPr>
          <w:trHeight w:val="400" w:hRule="exact"/>
        </w:trPr>
        <w:tc>
          <w:tcPr>
            <w:tcW w:w="3341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rPr/>
            </w:pPr>
            <w:r>
              <w:rPr>
                <w:rFonts w:eastAsia="Times New Roman" w:ascii="Times New Roman" w:hAnsi="Times New Roman"/>
                <w:color w:val="000000"/>
                <w:w w:val="102"/>
                <w:sz w:val="20"/>
              </w:rPr>
              <w:t>______________</w:t>
            </w:r>
            <w:r>
              <w:rPr>
                <w:rFonts w:eastAsia="Times New Roman" w:ascii="Times New Roman" w:hAnsi="Times New Roman"/>
                <w:color w:val="000000"/>
                <w:w w:val="102"/>
                <w:sz w:val="20"/>
              </w:rPr>
              <w:t>Шиликова Г.Г.</w:t>
            </w:r>
          </w:p>
        </w:tc>
        <w:tc>
          <w:tcPr>
            <w:tcW w:w="3281" w:type="dxa"/>
            <w:vMerge w:val="restart"/>
            <w:tcBorders/>
          </w:tcPr>
          <w:p>
            <w:pPr>
              <w:pStyle w:val="Normal"/>
              <w:widowControl w:val="false"/>
              <w:spacing w:lineRule="auto" w:line="228" w:before="202" w:after="0"/>
              <w:ind w:left="176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102"/>
                <w:sz w:val="20"/>
              </w:rPr>
              <w:t>Протокол №6</w:t>
            </w:r>
          </w:p>
        </w:tc>
        <w:tc>
          <w:tcPr>
            <w:tcW w:w="3620" w:type="dxa"/>
            <w:vMerge w:val="restart"/>
            <w:tcBorders/>
          </w:tcPr>
          <w:p>
            <w:pPr>
              <w:pStyle w:val="Normal"/>
              <w:widowControl w:val="false"/>
              <w:spacing w:lineRule="auto" w:line="228" w:before="202" w:after="0"/>
              <w:ind w:left="41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102"/>
                <w:sz w:val="20"/>
              </w:rPr>
              <w:t xml:space="preserve">Приказ № </w:t>
            </w:r>
            <w:r>
              <w:rPr>
                <w:rFonts w:eastAsia="Times New Roman" w:ascii="Times New Roman" w:hAnsi="Times New Roman"/>
                <w:color w:val="000000"/>
                <w:w w:val="102"/>
                <w:sz w:val="20"/>
              </w:rPr>
              <w:t>2</w:t>
            </w:r>
          </w:p>
        </w:tc>
      </w:tr>
      <w:tr>
        <w:trPr>
          <w:trHeight w:val="118" w:hRule="exact"/>
        </w:trPr>
        <w:tc>
          <w:tcPr>
            <w:tcW w:w="3341" w:type="dxa"/>
            <w:vMerge w:val="restart"/>
            <w:tcBorders/>
          </w:tcPr>
          <w:p>
            <w:pPr>
              <w:pStyle w:val="Normal"/>
              <w:widowControl w:val="false"/>
              <w:spacing w:lineRule="auto" w:line="228" w:before="6" w:after="0"/>
              <w:rPr/>
            </w:pPr>
            <w:r>
              <w:rPr>
                <w:rFonts w:eastAsia="Times New Roman" w:ascii="Times New Roman" w:hAnsi="Times New Roman"/>
                <w:color w:val="000000"/>
                <w:w w:val="102"/>
                <w:sz w:val="20"/>
              </w:rPr>
              <w:t>Протокол №5</w:t>
            </w:r>
          </w:p>
        </w:tc>
        <w:tc>
          <w:tcPr>
            <w:tcW w:w="3281" w:type="dxa"/>
            <w:vMerge w:val="continue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02" w:hRule="exact"/>
        </w:trPr>
        <w:tc>
          <w:tcPr>
            <w:tcW w:w="3341" w:type="dxa"/>
            <w:vMerge w:val="continue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281" w:type="dxa"/>
            <w:vMerge w:val="restart"/>
            <w:tcBorders/>
          </w:tcPr>
          <w:p>
            <w:pPr>
              <w:pStyle w:val="Normal"/>
              <w:widowControl w:val="false"/>
              <w:spacing w:lineRule="auto" w:line="228" w:before="92" w:after="0"/>
              <w:ind w:left="176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102"/>
                <w:sz w:val="20"/>
              </w:rPr>
              <w:t xml:space="preserve">от "31" </w:t>
            </w:r>
            <w:r>
              <w:rPr>
                <w:rFonts w:eastAsia="Times New Roman" w:ascii="Times New Roman" w:hAnsi="Times New Roman"/>
                <w:color w:val="000000"/>
                <w:w w:val="102"/>
                <w:sz w:val="20"/>
              </w:rPr>
              <w:t>08</w:t>
            </w:r>
            <w:r>
              <w:rPr>
                <w:rFonts w:eastAsia="Times New Roman" w:ascii="Times New Roman" w:hAnsi="Times New Roman"/>
                <w:color w:val="000000"/>
                <w:w w:val="102"/>
                <w:sz w:val="20"/>
              </w:rPr>
              <w:t xml:space="preserve"> 202</w:t>
            </w:r>
            <w:r>
              <w:rPr>
                <w:rFonts w:eastAsia="Times New Roman" w:ascii="Times New Roman" w:hAnsi="Times New Roman"/>
                <w:color w:val="000000"/>
                <w:w w:val="102"/>
                <w:sz w:val="20"/>
              </w:rPr>
              <w:t>4</w:t>
            </w:r>
            <w:r>
              <w:rPr>
                <w:rFonts w:eastAsia="Times New Roman" w:ascii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620" w:type="dxa"/>
            <w:vMerge w:val="restart"/>
            <w:tcBorders/>
          </w:tcPr>
          <w:p>
            <w:pPr>
              <w:pStyle w:val="Normal"/>
              <w:widowControl w:val="false"/>
              <w:spacing w:lineRule="auto" w:line="228" w:before="92" w:after="0"/>
              <w:ind w:left="41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102"/>
                <w:sz w:val="20"/>
              </w:rPr>
              <w:t>От "31" 0</w:t>
            </w:r>
            <w:r>
              <w:rPr>
                <w:rFonts w:eastAsia="Times New Roman" w:ascii="Times New Roman" w:hAnsi="Times New Roman"/>
                <w:color w:val="000000"/>
                <w:w w:val="102"/>
                <w:sz w:val="20"/>
              </w:rPr>
              <w:t>8.</w:t>
            </w:r>
            <w:r>
              <w:rPr>
                <w:rFonts w:eastAsia="Times New Roman" w:ascii="Times New Roman" w:hAnsi="Times New Roman"/>
                <w:color w:val="000000"/>
                <w:w w:val="102"/>
                <w:sz w:val="20"/>
              </w:rPr>
              <w:t>202</w:t>
            </w:r>
            <w:r>
              <w:rPr>
                <w:rFonts w:eastAsia="Times New Roman" w:ascii="Times New Roman" w:hAnsi="Times New Roman"/>
                <w:color w:val="000000"/>
                <w:w w:val="102"/>
                <w:sz w:val="20"/>
              </w:rPr>
              <w:t xml:space="preserve">4 </w:t>
            </w:r>
            <w:r>
              <w:rPr>
                <w:rFonts w:eastAsia="Times New Roman" w:ascii="Times New Roman" w:hAnsi="Times New Roman"/>
                <w:color w:val="000000"/>
                <w:w w:val="102"/>
                <w:sz w:val="20"/>
              </w:rPr>
              <w:t>г.</w:t>
            </w:r>
          </w:p>
        </w:tc>
      </w:tr>
      <w:tr>
        <w:trPr>
          <w:trHeight w:val="380" w:hRule="exact"/>
        </w:trPr>
        <w:tc>
          <w:tcPr>
            <w:tcW w:w="3341" w:type="dxa"/>
            <w:tcBorders/>
          </w:tcPr>
          <w:p>
            <w:pPr>
              <w:pStyle w:val="Normal"/>
              <w:widowControl w:val="false"/>
              <w:spacing w:lineRule="auto" w:line="228" w:before="94" w:after="0"/>
              <w:rPr/>
            </w:pPr>
            <w:r>
              <w:rPr>
                <w:rFonts w:eastAsia="Times New Roman" w:ascii="Times New Roman" w:hAnsi="Times New Roman"/>
                <w:color w:val="000000"/>
                <w:w w:val="102"/>
                <w:sz w:val="20"/>
              </w:rPr>
              <w:t xml:space="preserve">от "27"  </w:t>
            </w:r>
            <w:r>
              <w:rPr>
                <w:rFonts w:eastAsia="Times New Roman" w:ascii="Times New Roman" w:hAnsi="Times New Roman"/>
                <w:color w:val="000000"/>
                <w:w w:val="102"/>
                <w:sz w:val="20"/>
              </w:rPr>
              <w:t>августа 2024</w:t>
            </w:r>
            <w:r>
              <w:rPr>
                <w:rFonts w:eastAsia="Times New Roman" w:ascii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281" w:type="dxa"/>
            <w:vMerge w:val="continue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620" w:type="dxa"/>
            <w:vMerge w:val="continue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lineRule="auto" w:line="261" w:before="978" w:after="0"/>
        <w:ind w:left="3744" w:right="3744" w:hanging="0"/>
        <w:jc w:val="center"/>
        <w:rPr/>
      </w:pPr>
      <w:r>
        <w:rPr>
          <w:rFonts w:eastAsia="Times New Roman" w:ascii="Times New Roman" w:hAnsi="Times New Roman"/>
          <w:b/>
          <w:color w:val="000000"/>
          <w:sz w:val="24"/>
        </w:rPr>
        <w:t xml:space="preserve">РАБОЧАЯ ПРОГРАММА </w:t>
      </w:r>
      <w:r>
        <w:rPr/>
        <w:br/>
      </w:r>
      <w:r>
        <w:rPr>
          <w:rFonts w:eastAsia="Times New Roman" w:ascii="Times New Roman" w:hAnsi="Times New Roman"/>
          <w:b/>
          <w:color w:val="000000"/>
          <w:sz w:val="24"/>
        </w:rPr>
        <w:t>(ID 2282791)</w:t>
      </w:r>
    </w:p>
    <w:p>
      <w:pPr>
        <w:pStyle w:val="Normal"/>
        <w:spacing w:lineRule="auto" w:line="261" w:before="166" w:after="0"/>
        <w:ind w:left="4320" w:right="4176" w:hanging="0"/>
        <w:jc w:val="center"/>
        <w:rPr/>
      </w:pPr>
      <w:r>
        <w:rPr>
          <w:rFonts w:eastAsia="Times New Roman" w:ascii="Times New Roman" w:hAnsi="Times New Roman"/>
          <w:color w:val="000000"/>
          <w:sz w:val="24"/>
        </w:rPr>
        <w:t>учебного предмета</w:t>
      </w:r>
      <w:r>
        <w:rPr/>
        <w:br/>
      </w:r>
      <w:r>
        <w:rPr>
          <w:rFonts w:eastAsia="Times New Roman" w:ascii="Times New Roman" w:hAnsi="Times New Roman"/>
          <w:color w:val="000000"/>
          <w:sz w:val="24"/>
        </w:rPr>
        <w:t>«Технология»</w:t>
      </w:r>
    </w:p>
    <w:p>
      <w:pPr>
        <w:pStyle w:val="Normal"/>
        <w:spacing w:lineRule="auto" w:line="261" w:before="670" w:after="0"/>
        <w:ind w:left="2880" w:right="2736" w:hanging="0"/>
        <w:jc w:val="center"/>
        <w:rPr/>
      </w:pPr>
      <w:r>
        <w:rPr>
          <w:rFonts w:eastAsia="Times New Roman" w:ascii="Times New Roman" w:hAnsi="Times New Roman"/>
          <w:color w:val="000000"/>
          <w:sz w:val="24"/>
        </w:rPr>
        <w:t xml:space="preserve">для 4 класса начального общего образования </w:t>
      </w:r>
      <w:r>
        <w:rPr/>
        <w:br/>
      </w:r>
      <w:r>
        <w:rPr>
          <w:rFonts w:eastAsia="Times New Roman" w:ascii="Times New Roman" w:hAnsi="Times New Roman"/>
          <w:color w:val="000000"/>
          <w:sz w:val="24"/>
        </w:rPr>
        <w:t>на 2022-2023  учебный год</w:t>
      </w:r>
    </w:p>
    <w:p>
      <w:pPr>
        <w:sectPr>
          <w:type w:val="nextPage"/>
          <w:pgSz w:w="11906" w:h="16838"/>
          <w:pgMar w:left="738" w:right="684" w:gutter="0" w:header="0" w:top="298" w:footer="0" w:bottom="144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61" w:before="2112" w:after="0"/>
        <w:ind w:left="7382" w:right="144" w:hanging="2040"/>
        <w:jc w:val="right"/>
        <w:rPr>
          <w:rFonts w:ascii="Times New Roman" w:hAnsi="Times New Roman" w:eastAsia="Times New Roman"/>
          <w:color w:val="000000"/>
          <w:sz w:val="24"/>
        </w:rPr>
      </w:pPr>
      <w:r>
        <w:rPr>
          <w:rFonts w:eastAsia="Times New Roman" w:ascii="Times New Roman" w:hAnsi="Times New Roman"/>
          <w:color w:val="000000"/>
          <w:sz w:val="24"/>
        </w:rPr>
        <w:t xml:space="preserve">Составитель: </w:t>
      </w:r>
      <w:r>
        <w:rPr>
          <w:rFonts w:eastAsia="Times New Roman" w:ascii="Times New Roman" w:hAnsi="Times New Roman"/>
          <w:color w:val="000000"/>
          <w:sz w:val="24"/>
        </w:rPr>
        <w:t>Урмаенова Д.Р.</w:t>
      </w:r>
      <w:r>
        <w:rPr/>
        <w:br/>
      </w:r>
    </w:p>
    <w:p>
      <w:pPr>
        <w:pStyle w:val="Normal"/>
        <w:spacing w:lineRule="exact" w:line="220" w:before="0" w:after="78"/>
        <w:rPr/>
      </w:pPr>
      <w:r>
        <w:rPr/>
      </w:r>
    </w:p>
    <w:p>
      <w:pPr>
        <w:pStyle w:val="Normal"/>
        <w:spacing w:lineRule="auto" w:line="228" w:before="0" w:after="0"/>
        <w:rPr/>
      </w:pPr>
      <w:r>
        <w:rPr>
          <w:rFonts w:eastAsia="Times New Roman" w:ascii="Times New Roman" w:hAnsi="Times New Roman"/>
          <w:b/>
          <w:color w:val="000000"/>
          <w:sz w:val="24"/>
        </w:rPr>
        <w:t>ПОЯСНИТЕЛЬНАЯ ЗАПИСКА</w:t>
      </w:r>
    </w:p>
    <w:p>
      <w:pPr>
        <w:pStyle w:val="Normal"/>
        <w:spacing w:lineRule="auto" w:line="271" w:before="346" w:after="0"/>
        <w:ind w:right="432" w:firstLine="180"/>
        <w:rPr/>
      </w:pPr>
      <w:r>
        <w:rPr>
          <w:rFonts w:eastAsia="Times New Roman" w:ascii="Times New Roman" w:hAnsi="Times New Roman"/>
          <w:color w:val="000000"/>
          <w:sz w:val="24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>
      <w:pPr>
        <w:pStyle w:val="Normal"/>
        <w:spacing w:before="70" w:after="0"/>
        <w:ind w:right="144" w:firstLine="180"/>
        <w:rPr/>
      </w:pPr>
      <w:r>
        <w:rPr>
          <w:rFonts w:eastAsia="Times New Roman" w:ascii="Times New Roman" w:hAnsi="Times New Roman"/>
          <w:color w:val="000000"/>
          <w:sz w:val="24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>
        <w:rPr/>
        <w:br/>
      </w:r>
      <w:r>
        <w:rPr>
          <w:rFonts w:eastAsia="Times New Roman" w:ascii="Times New Roman" w:hAnsi="Times New Roman"/>
          <w:color w:val="000000"/>
          <w:sz w:val="24"/>
        </w:rPr>
        <w:t>планированию.</w:t>
      </w:r>
    </w:p>
    <w:p>
      <w:pPr>
        <w:pStyle w:val="Normal"/>
        <w:spacing w:lineRule="auto" w:line="285" w:before="70" w:after="0"/>
        <w:ind w:firstLine="180"/>
        <w:rPr/>
      </w:pPr>
      <w:r>
        <w:rPr>
          <w:rFonts w:eastAsia="Times New Roman" w:ascii="Times New Roman" w:hAnsi="Times New Roman"/>
          <w:color w:val="000000"/>
          <w:sz w:val="24"/>
        </w:rPr>
        <w:t xml:space="preserve"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r>
        <w:rPr/>
        <w:br/>
      </w:r>
      <w:r>
        <w:rPr>
          <w:rFonts w:eastAsia="Times New Roman" w:ascii="Times New Roman" w:hAnsi="Times New Roman"/>
          <w:color w:val="000000"/>
          <w:sz w:val="24"/>
        </w:rPr>
        <w:t>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>
      <w:pPr>
        <w:pStyle w:val="Normal"/>
        <w:tabs>
          <w:tab w:val="clear" w:pos="720"/>
          <w:tab w:val="left" w:pos="180" w:leader="none"/>
        </w:tabs>
        <w:spacing w:lineRule="auto" w:line="261" w:before="70" w:after="0"/>
        <w:rPr/>
      </w:pPr>
      <w:r>
        <w:rPr/>
        <w:tab/>
      </w:r>
      <w:r>
        <w:rPr>
          <w:rFonts w:eastAsia="Times New Roman" w:ascii="Times New Roman" w:hAnsi="Times New Roman"/>
          <w:color w:val="000000"/>
          <w:sz w:val="24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>
      <w:pPr>
        <w:pStyle w:val="Normal"/>
        <w:tabs>
          <w:tab w:val="clear" w:pos="720"/>
          <w:tab w:val="left" w:pos="180" w:leader="none"/>
        </w:tabs>
        <w:spacing w:lineRule="auto" w:line="280" w:before="190" w:after="0"/>
        <w:ind w:right="864" w:hanging="0"/>
        <w:rPr/>
      </w:pPr>
      <w:r>
        <w:rPr/>
        <w:tab/>
      </w:r>
      <w:r>
        <w:rPr>
          <w:rFonts w:eastAsia="Times New Roman" w:ascii="Times New Roman" w:hAnsi="Times New Roman"/>
          <w:b/>
          <w:color w:val="000000"/>
          <w:sz w:val="24"/>
        </w:rPr>
        <w:t>ОБЩАЯ ХАРАКТЕРИСТИКА УЧЕБНОГО ПРЕДМЕТА «ТЕХНОЛОГИЯ»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>
      <w:pPr>
        <w:pStyle w:val="Normal"/>
        <w:spacing w:lineRule="auto" w:line="285" w:before="70" w:after="0"/>
        <w:ind w:firstLine="180"/>
        <w:rPr/>
      </w:pPr>
      <w:r>
        <w:rPr>
          <w:rFonts w:eastAsia="Times New Roman" w:ascii="Times New Roman" w:hAnsi="Times New Roman"/>
          <w:color w:val="000000"/>
          <w:sz w:val="24"/>
        </w:rPr>
        <w:t xml:space="preserve">В соответствии с требованиями времени и инновационными установками отечественного </w:t>
      </w:r>
      <w:r>
        <w:rPr/>
        <w:br/>
      </w:r>
      <w:r>
        <w:rPr>
          <w:rFonts w:eastAsia="Times New Roman" w:ascii="Times New Roman" w:hAnsi="Times New Roman"/>
          <w:color w:val="000000"/>
          <w:sz w:val="24"/>
        </w:rPr>
        <w:t xml:space="preserve">образования, обозначенными во ФГОС НОО, данная программа обеспечивает реализацию </w:t>
      </w:r>
      <w:r>
        <w:rPr/>
        <w:br/>
      </w:r>
      <w:r>
        <w:rPr>
          <w:rFonts w:eastAsia="Times New Roman" w:ascii="Times New Roman" w:hAnsi="Times New Roman"/>
          <w:color w:val="000000"/>
          <w:sz w:val="24"/>
        </w:rPr>
        <w:t>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>
      <w:pPr>
        <w:pStyle w:val="Normal"/>
        <w:spacing w:lineRule="auto" w:line="228" w:before="70" w:after="0"/>
        <w:ind w:left="180" w:hanging="0"/>
        <w:rPr/>
      </w:pPr>
      <w:r>
        <w:rPr>
          <w:rFonts w:eastAsia="Times New Roman" w:ascii="Times New Roman" w:hAnsi="Times New Roman"/>
          <w:color w:val="000000"/>
          <w:sz w:val="24"/>
        </w:rPr>
        <w:t>В курсе технологии осуществляется реализация широкого спектра межпредметных связей.</w:t>
      </w:r>
    </w:p>
    <w:p>
      <w:pPr>
        <w:pStyle w:val="Normal"/>
        <w:tabs>
          <w:tab w:val="clear" w:pos="720"/>
          <w:tab w:val="left" w:pos="180" w:leader="none"/>
        </w:tabs>
        <w:spacing w:lineRule="auto" w:line="261" w:before="70" w:after="0"/>
        <w:ind w:right="432" w:hanging="0"/>
        <w:rPr/>
      </w:pPr>
      <w:r>
        <w:rPr/>
        <w:tab/>
      </w:r>
      <w:r>
        <w:rPr>
          <w:rFonts w:eastAsia="Times New Roman" w:ascii="Times New Roman" w:hAnsi="Times New Roman"/>
          <w:b/>
          <w:color w:val="000000"/>
          <w:sz w:val="24"/>
        </w:rPr>
        <w:t xml:space="preserve">Математика </w:t>
      </w:r>
      <w:r>
        <w:rPr>
          <w:rFonts w:eastAsia="Times New Roman" w:ascii="Times New Roman" w:hAnsi="Times New Roman"/>
          <w:color w:val="000000"/>
          <w:sz w:val="24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>
      <w:pPr>
        <w:pStyle w:val="Normal"/>
        <w:tabs>
          <w:tab w:val="clear" w:pos="720"/>
          <w:tab w:val="left" w:pos="180" w:leader="none"/>
        </w:tabs>
        <w:spacing w:lineRule="auto" w:line="261" w:before="70" w:after="0"/>
        <w:ind w:right="144" w:hanging="0"/>
        <w:rPr/>
      </w:pPr>
      <w:r>
        <w:rPr/>
        <w:tab/>
      </w:r>
      <w:r>
        <w:rPr>
          <w:rFonts w:eastAsia="Times New Roman" w:ascii="Times New Roman" w:hAnsi="Times New Roman"/>
          <w:color w:val="000000"/>
          <w:sz w:val="24"/>
        </w:rPr>
        <w:t>Изобразительное искусство — использование средств художественной выразительности, законов и правил декоративно-прикладного искусства и дизайна.</w:t>
      </w:r>
    </w:p>
    <w:p>
      <w:pPr>
        <w:pStyle w:val="Normal"/>
        <w:tabs>
          <w:tab w:val="clear" w:pos="720"/>
          <w:tab w:val="left" w:pos="180" w:leader="none"/>
        </w:tabs>
        <w:spacing w:before="70" w:after="0"/>
        <w:rPr/>
      </w:pPr>
      <w:r>
        <w:rPr/>
        <w:tab/>
      </w:r>
      <w:r>
        <w:rPr>
          <w:rFonts w:eastAsia="Times New Roman" w:ascii="Times New Roman" w:hAnsi="Times New Roman"/>
          <w:b/>
          <w:color w:val="000000"/>
          <w:sz w:val="24"/>
        </w:rPr>
        <w:t>Окружающий мир</w:t>
      </w:r>
      <w:r>
        <w:rPr>
          <w:rFonts w:eastAsia="Times New Roman" w:ascii="Times New Roman" w:hAnsi="Times New Roman"/>
          <w:color w:val="000000"/>
          <w:sz w:val="24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 </w:t>
      </w:r>
      <w:r>
        <w:rPr/>
        <w:tab/>
      </w:r>
      <w:r>
        <w:rPr>
          <w:rFonts w:eastAsia="Times New Roman" w:ascii="Times New Roman" w:hAnsi="Times New Roman"/>
          <w:b/>
          <w:color w:val="000000"/>
          <w:sz w:val="24"/>
        </w:rPr>
        <w:t>Родной язык</w:t>
      </w:r>
      <w:r>
        <w:rPr>
          <w:rFonts w:eastAsia="Times New Roman" w:ascii="Times New Roman" w:hAnsi="Times New Roman"/>
          <w:color w:val="000000"/>
          <w:sz w:val="24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>
      <w:pPr>
        <w:pStyle w:val="Normal"/>
        <w:spacing w:lineRule="auto" w:line="228" w:before="70" w:after="0"/>
        <w:ind w:left="180" w:hanging="0"/>
        <w:rPr/>
      </w:pPr>
      <w:r>
        <w:rPr>
          <w:rFonts w:eastAsia="Times New Roman" w:ascii="Times New Roman" w:hAnsi="Times New Roman"/>
          <w:b/>
          <w:color w:val="000000"/>
          <w:sz w:val="24"/>
        </w:rPr>
        <w:t>Литературное чтени</w:t>
      </w:r>
      <w:r>
        <w:rPr>
          <w:rFonts w:eastAsia="Times New Roman" w:ascii="Times New Roman" w:hAnsi="Times New Roman"/>
          <w:color w:val="000000"/>
          <w:sz w:val="24"/>
        </w:rPr>
        <w:t>е — работа с текстами для создания образа, реализуемого в изделии.</w:t>
      </w:r>
    </w:p>
    <w:p>
      <w:pPr>
        <w:sectPr>
          <w:type w:val="nextPage"/>
          <w:pgSz w:w="11906" w:h="16838"/>
          <w:pgMar w:left="666" w:right="650" w:gutter="0" w:header="0" w:top="298" w:footer="0" w:bottom="398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61" w:before="70" w:after="0"/>
        <w:ind w:right="720" w:hanging="0"/>
        <w:jc w:val="center"/>
        <w:rPr/>
      </w:pPr>
      <w:r>
        <w:rPr>
          <w:rFonts w:eastAsia="Times New Roman" w:ascii="Times New Roman" w:hAnsi="Times New Roman"/>
          <w:color w:val="000000"/>
          <w:sz w:val="24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</w:t>
      </w:r>
    </w:p>
    <w:p>
      <w:pPr>
        <w:pStyle w:val="Normal"/>
        <w:spacing w:lineRule="exact" w:line="220" w:before="0" w:after="66"/>
        <w:rPr/>
      </w:pPr>
      <w:r>
        <w:rPr/>
      </w:r>
    </w:p>
    <w:p>
      <w:pPr>
        <w:pStyle w:val="Normal"/>
        <w:spacing w:lineRule="auto" w:line="228" w:before="0" w:after="0"/>
        <w:rPr/>
      </w:pPr>
      <w:r>
        <w:rPr>
          <w:rFonts w:eastAsia="Times New Roman" w:ascii="Times New Roman" w:hAnsi="Times New Roman"/>
          <w:color w:val="000000"/>
          <w:sz w:val="24"/>
        </w:rPr>
        <w:t>духовного и нравственного развития обучающихся младшего школьного возраста.</w:t>
      </w:r>
    </w:p>
    <w:p>
      <w:pPr>
        <w:pStyle w:val="Normal"/>
        <w:spacing w:before="70" w:after="0"/>
        <w:ind w:firstLine="180"/>
        <w:rPr/>
      </w:pPr>
      <w:r>
        <w:rPr>
          <w:rFonts w:eastAsia="Times New Roman" w:ascii="Times New Roman" w:hAnsi="Times New Roman"/>
          <w:color w:val="000000"/>
          <w:sz w:val="24"/>
        </w:rPr>
        <w:t xml:space="preserve"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</w:t>
      </w:r>
      <w:r>
        <w:rPr/>
        <w:br/>
      </w:r>
      <w:r>
        <w:rPr>
          <w:rFonts w:eastAsia="Times New Roman" w:ascii="Times New Roman" w:hAnsi="Times New Roman"/>
          <w:color w:val="000000"/>
          <w:sz w:val="24"/>
        </w:rPr>
        <w:t>материальной культуры и семейных традиций своего и других народов и уважительного отношения к ним.</w:t>
      </w:r>
    </w:p>
    <w:p>
      <w:pPr>
        <w:pStyle w:val="Normal"/>
        <w:spacing w:lineRule="auto" w:line="271" w:before="70" w:after="0"/>
        <w:ind w:firstLine="180"/>
        <w:rPr/>
      </w:pPr>
      <w:r>
        <w:rPr>
          <w:rFonts w:eastAsia="Times New Roman" w:ascii="Times New Roman" w:hAnsi="Times New Roman"/>
          <w:color w:val="000000"/>
          <w:sz w:val="24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>
      <w:pPr>
        <w:pStyle w:val="Normal"/>
        <w:spacing w:lineRule="auto" w:line="271" w:before="70" w:after="0"/>
        <w:ind w:firstLine="180"/>
        <w:rPr/>
      </w:pPr>
      <w:r>
        <w:rPr>
          <w:rFonts w:eastAsia="Times New Roman" w:ascii="Times New Roman" w:hAnsi="Times New Roman"/>
          <w:color w:val="000000"/>
          <w:sz w:val="24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>
      <w:pPr>
        <w:pStyle w:val="Normal"/>
        <w:tabs>
          <w:tab w:val="clear" w:pos="720"/>
          <w:tab w:val="left" w:pos="180" w:leader="none"/>
        </w:tabs>
        <w:spacing w:lineRule="auto" w:line="280" w:before="192" w:after="0"/>
        <w:ind w:right="144" w:hanging="0"/>
        <w:rPr/>
      </w:pPr>
      <w:r>
        <w:rPr/>
        <w:tab/>
      </w:r>
      <w:r>
        <w:rPr>
          <w:rFonts w:eastAsia="Times New Roman" w:ascii="Times New Roman" w:hAnsi="Times New Roman"/>
          <w:b/>
          <w:color w:val="000000"/>
          <w:sz w:val="24"/>
        </w:rPr>
        <w:t>ЦЕЛИ ИЗУЧЕНИЯ УЧЕБНОГО ПРЕДМЕТА «ТЕХНОЛОГИЯ»</w:t>
      </w:r>
      <w:r>
        <w:rPr/>
        <w:br/>
        <w:tab/>
      </w:r>
      <w:r>
        <w:rPr>
          <w:rFonts w:eastAsia="Times New Roman" w:ascii="Times New Roman" w:hAnsi="Times New Roman"/>
          <w:i/>
          <w:color w:val="000000"/>
          <w:sz w:val="24"/>
        </w:rPr>
        <w:t xml:space="preserve">Основной целью </w:t>
      </w:r>
      <w:r>
        <w:rPr>
          <w:rFonts w:eastAsia="Times New Roman" w:ascii="Times New Roman" w:hAnsi="Times New Roman"/>
          <w:color w:val="000000"/>
          <w:sz w:val="24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</w:t>
      </w:r>
      <w:r>
        <w:rPr/>
        <w:br/>
      </w:r>
      <w:r>
        <w:rPr>
          <w:rFonts w:eastAsia="Times New Roman" w:ascii="Times New Roman" w:hAnsi="Times New Roman"/>
          <w:color w:val="000000"/>
          <w:sz w:val="24"/>
        </w:rP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>
      <w:pPr>
        <w:pStyle w:val="Normal"/>
        <w:tabs>
          <w:tab w:val="clear" w:pos="720"/>
          <w:tab w:val="left" w:pos="180" w:leader="none"/>
        </w:tabs>
        <w:spacing w:lineRule="auto" w:line="261" w:before="70" w:after="0"/>
        <w:ind w:right="432" w:hanging="0"/>
        <w:rPr/>
      </w:pPr>
      <w:r>
        <w:rPr/>
        <w:tab/>
      </w:r>
      <w:r>
        <w:rPr>
          <w:rFonts w:eastAsia="Times New Roman" w:ascii="Times New Roman" w:hAnsi="Times New Roman"/>
          <w:color w:val="000000"/>
          <w:sz w:val="24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>
      <w:pPr>
        <w:pStyle w:val="Normal"/>
        <w:tabs>
          <w:tab w:val="clear" w:pos="720"/>
          <w:tab w:val="left" w:pos="180" w:leader="none"/>
        </w:tabs>
        <w:spacing w:lineRule="auto" w:line="285" w:before="70" w:after="0"/>
        <w:rPr/>
      </w:pPr>
      <w:r>
        <w:rPr/>
        <w:tab/>
      </w:r>
      <w:r>
        <w:rPr>
          <w:rFonts w:eastAsia="Times New Roman" w:ascii="Times New Roman" w:hAnsi="Times New Roman"/>
          <w:i/>
          <w:color w:val="000000"/>
          <w:sz w:val="24"/>
        </w:rPr>
        <w:t xml:space="preserve">Образовательные задачи курса: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формирование основ чертёжно-графической грамотности, умения работать с простейшей технологической документацией (рисунок, чертёж, эскиз, схема);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>
      <w:pPr>
        <w:pStyle w:val="Normal"/>
        <w:tabs>
          <w:tab w:val="clear" w:pos="720"/>
          <w:tab w:val="left" w:pos="180" w:leader="none"/>
        </w:tabs>
        <w:spacing w:lineRule="auto" w:line="285" w:before="70" w:after="0"/>
        <w:rPr/>
      </w:pPr>
      <w:r>
        <w:rPr/>
        <w:tab/>
      </w:r>
      <w:r>
        <w:rPr>
          <w:rFonts w:eastAsia="Times New Roman" w:ascii="Times New Roman" w:hAnsi="Times New Roman"/>
          <w:i/>
          <w:color w:val="000000"/>
          <w:sz w:val="24"/>
        </w:rPr>
        <w:t xml:space="preserve">Развивающие задачи: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>развитие гибкости и вариативности мышления, способностей к изобретательской деятельности.</w:t>
      </w:r>
    </w:p>
    <w:p>
      <w:pPr>
        <w:sectPr>
          <w:type w:val="nextPage"/>
          <w:pgSz w:w="11906" w:h="16838"/>
          <w:pgMar w:left="666" w:right="704" w:gutter="0" w:header="0" w:top="286" w:footer="0" w:bottom="378"/>
          <w:pgNumType w:fmt="decimal"/>
          <w:formProt w:val="false"/>
          <w:textDirection w:val="lrTb"/>
          <w:docGrid w:type="default" w:linePitch="360" w:charSpace="4096"/>
        </w:sectPr>
        <w:pStyle w:val="Normal"/>
        <w:tabs>
          <w:tab w:val="clear" w:pos="720"/>
          <w:tab w:val="left" w:pos="180" w:leader="none"/>
        </w:tabs>
        <w:spacing w:lineRule="auto" w:line="285" w:before="70" w:after="0"/>
        <w:rPr/>
      </w:pPr>
      <w:r>
        <w:rPr/>
        <w:tab/>
      </w:r>
      <w:r>
        <w:rPr>
          <w:rFonts w:eastAsia="Times New Roman" w:ascii="Times New Roman" w:hAnsi="Times New Roman"/>
          <w:i/>
          <w:color w:val="000000"/>
          <w:sz w:val="24"/>
        </w:rPr>
        <w:t xml:space="preserve">Воспитательные задачи: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>становление экологического сознания, внимательного и вдумчивого отношения к окружающей</w:t>
      </w:r>
    </w:p>
    <w:p>
      <w:pPr>
        <w:pStyle w:val="Normal"/>
        <w:spacing w:lineRule="exact" w:line="220" w:before="0" w:after="66"/>
        <w:rPr/>
      </w:pPr>
      <w:r>
        <w:rPr/>
      </w:r>
    </w:p>
    <w:p>
      <w:pPr>
        <w:pStyle w:val="Normal"/>
        <w:tabs>
          <w:tab w:val="clear" w:pos="720"/>
          <w:tab w:val="left" w:pos="180" w:leader="none"/>
        </w:tabs>
        <w:spacing w:lineRule="auto" w:line="271" w:before="0" w:after="0"/>
        <w:ind w:right="144" w:hanging="0"/>
        <w:rPr/>
      </w:pPr>
      <w:r>
        <w:rPr>
          <w:rFonts w:eastAsia="Times New Roman" w:ascii="Times New Roman" w:hAnsi="Times New Roman"/>
          <w:color w:val="000000"/>
          <w:sz w:val="24"/>
        </w:rPr>
        <w:t xml:space="preserve">природе, осознание взаимосвязи рукотворного мира с миром природы;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ectPr>
          <w:type w:val="nextPage"/>
          <w:pgSz w:w="11906" w:h="16838"/>
          <w:pgMar w:left="666" w:right="1086" w:gutter="0" w:header="0" w:top="286" w:footer="0" w:bottom="144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71" w:before="190" w:after="0"/>
        <w:ind w:firstLine="180"/>
        <w:rPr/>
      </w:pPr>
      <w:r>
        <w:rPr>
          <w:rFonts w:eastAsia="Times New Roman" w:ascii="Times New Roman" w:hAnsi="Times New Roman"/>
          <w:b/>
          <w:color w:val="000000"/>
          <w:sz w:val="24"/>
        </w:rPr>
        <w:t xml:space="preserve">МЕСТО УЧЕБНОГО ПРЕДМЕТА «ТЕХНОЛОГИЯ» В УЧЕБНОМ ПЛАНЕ </w:t>
      </w:r>
      <w:r>
        <w:rPr/>
        <w:br/>
      </w:r>
      <w:r>
        <w:rPr>
          <w:rFonts w:eastAsia="Times New Roman" w:ascii="Times New Roman" w:hAnsi="Times New Roman"/>
          <w:color w:val="000000"/>
          <w:sz w:val="24"/>
        </w:rPr>
        <w:t>Согласно требованиям ФГОС общее число часов на изучение курса «Технология» в 4 классе — 34 часа (по 1 часу в неделю).</w:t>
      </w:r>
    </w:p>
    <w:p>
      <w:pPr>
        <w:pStyle w:val="Normal"/>
        <w:spacing w:lineRule="exact" w:line="220" w:before="0" w:after="78"/>
        <w:rPr/>
      </w:pPr>
      <w:r>
        <w:rPr/>
      </w:r>
    </w:p>
    <w:p>
      <w:pPr>
        <w:pStyle w:val="Normal"/>
        <w:spacing w:lineRule="auto" w:line="228" w:before="0" w:after="0"/>
        <w:rPr/>
      </w:pPr>
      <w:r>
        <w:rPr>
          <w:rFonts w:eastAsia="Times New Roman" w:ascii="Times New Roman" w:hAnsi="Times New Roman"/>
          <w:b/>
          <w:color w:val="000000"/>
          <w:sz w:val="24"/>
        </w:rPr>
        <w:t xml:space="preserve">СОДЕРЖАНИЕ УЧЕБНОГО ПРЕДМЕТА </w:t>
      </w:r>
    </w:p>
    <w:p>
      <w:pPr>
        <w:pStyle w:val="Normal"/>
        <w:tabs>
          <w:tab w:val="clear" w:pos="720"/>
          <w:tab w:val="left" w:pos="180" w:leader="none"/>
        </w:tabs>
        <w:spacing w:lineRule="auto" w:line="280" w:before="346" w:after="0"/>
        <w:ind w:right="144" w:hanging="0"/>
        <w:rPr/>
      </w:pPr>
      <w:r>
        <w:rPr/>
        <w:tab/>
      </w:r>
      <w:r>
        <w:rPr>
          <w:rFonts w:eastAsia="Times New Roman" w:ascii="Times New Roman" w:hAnsi="Times New Roman"/>
          <w:b/>
          <w:color w:val="000000"/>
          <w:sz w:val="24"/>
        </w:rPr>
        <w:t xml:space="preserve">1. Технологии, профессии и производства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</w:t>
      </w:r>
    </w:p>
    <w:p>
      <w:pPr>
        <w:pStyle w:val="Normal"/>
        <w:spacing w:lineRule="auto" w:line="228" w:before="70" w:after="0"/>
        <w:ind w:left="180" w:hanging="0"/>
        <w:rPr/>
      </w:pPr>
      <w:r>
        <w:rPr>
          <w:rFonts w:eastAsia="Times New Roman" w:ascii="Times New Roman" w:hAnsi="Times New Roman"/>
          <w:color w:val="000000"/>
          <w:sz w:val="24"/>
        </w:rPr>
        <w:t>Профессии, связанные с опасностями (пожарные, космонавты, химики и др.).</w:t>
      </w:r>
    </w:p>
    <w:p>
      <w:pPr>
        <w:pStyle w:val="Normal"/>
        <w:tabs>
          <w:tab w:val="clear" w:pos="720"/>
          <w:tab w:val="left" w:pos="180" w:leader="none"/>
        </w:tabs>
        <w:spacing w:lineRule="auto" w:line="261" w:before="70" w:after="0"/>
        <w:ind w:right="144" w:hanging="0"/>
        <w:rPr/>
      </w:pPr>
      <w:r>
        <w:rPr/>
        <w:tab/>
      </w:r>
      <w:r>
        <w:rPr>
          <w:rFonts w:eastAsia="Times New Roman" w:ascii="Times New Roman" w:hAnsi="Times New Roman"/>
          <w:color w:val="000000"/>
          <w:sz w:val="24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pStyle w:val="Normal"/>
        <w:spacing w:lineRule="auto" w:line="271" w:before="72" w:after="0"/>
        <w:ind w:right="864" w:firstLine="180"/>
        <w:rPr/>
      </w:pPr>
      <w:r>
        <w:rPr>
          <w:rFonts w:eastAsia="Times New Roman" w:ascii="Times New Roman" w:hAnsi="Times New Roman"/>
          <w:color w:val="000000"/>
          <w:sz w:val="24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</w:t>
      </w:r>
    </w:p>
    <w:p>
      <w:pPr>
        <w:pStyle w:val="Normal"/>
        <w:spacing w:lineRule="auto" w:line="280" w:before="70" w:after="0"/>
        <w:ind w:right="720" w:firstLine="180"/>
        <w:rPr/>
      </w:pPr>
      <w:r>
        <w:rPr>
          <w:rFonts w:eastAsia="Times New Roman" w:ascii="Times New Roman" w:hAnsi="Times New Roman"/>
          <w:color w:val="000000"/>
          <w:sz w:val="24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pStyle w:val="Normal"/>
        <w:tabs>
          <w:tab w:val="clear" w:pos="720"/>
          <w:tab w:val="left" w:pos="180" w:leader="none"/>
        </w:tabs>
        <w:spacing w:lineRule="auto" w:line="271" w:before="190" w:after="0"/>
        <w:ind w:right="1008" w:hanging="0"/>
        <w:rPr/>
      </w:pPr>
      <w:r>
        <w:rPr/>
        <w:tab/>
      </w:r>
      <w:r>
        <w:rPr>
          <w:rFonts w:eastAsia="Times New Roman" w:ascii="Times New Roman" w:hAnsi="Times New Roman"/>
          <w:b/>
          <w:color w:val="000000"/>
          <w:sz w:val="24"/>
        </w:rPr>
        <w:t xml:space="preserve">2. Технологии ручной обработки материалов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>Синтетические материалы — ткани, полимеры (пластик, поролон). Их свойства. Создание синтетических материалов с заданными свойствами.</w:t>
      </w:r>
    </w:p>
    <w:p>
      <w:pPr>
        <w:pStyle w:val="Normal"/>
        <w:spacing w:lineRule="auto" w:line="271" w:before="70" w:after="0"/>
        <w:ind w:right="288" w:firstLine="180"/>
        <w:rPr/>
      </w:pPr>
      <w:r>
        <w:rPr>
          <w:rFonts w:eastAsia="Times New Roman" w:ascii="Times New Roman" w:hAnsi="Times New Roman"/>
          <w:color w:val="000000"/>
          <w:sz w:val="24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</w:t>
      </w:r>
      <w:r>
        <w:rPr/>
        <w:br/>
      </w:r>
      <w:r>
        <w:rPr>
          <w:rFonts w:eastAsia="Times New Roman" w:ascii="Times New Roman" w:hAnsi="Times New Roman"/>
          <w:color w:val="000000"/>
          <w:sz w:val="24"/>
        </w:rPr>
        <w:t>дополнительными/изменёнными требованиями к изделию.</w:t>
      </w:r>
    </w:p>
    <w:p>
      <w:pPr>
        <w:pStyle w:val="Normal"/>
        <w:spacing w:lineRule="auto" w:line="271" w:before="70" w:after="0"/>
        <w:ind w:right="144" w:firstLine="180"/>
        <w:rPr/>
      </w:pPr>
      <w:r>
        <w:rPr>
          <w:rFonts w:eastAsia="Times New Roman" w:ascii="Times New Roman" w:hAnsi="Times New Roman"/>
          <w:color w:val="000000"/>
          <w:sz w:val="24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pStyle w:val="Normal"/>
        <w:tabs>
          <w:tab w:val="clear" w:pos="720"/>
          <w:tab w:val="left" w:pos="180" w:leader="none"/>
        </w:tabs>
        <w:spacing w:lineRule="auto" w:line="261" w:before="70" w:after="0"/>
        <w:ind w:right="1152" w:hanging="0"/>
        <w:rPr/>
      </w:pPr>
      <w:r>
        <w:rPr/>
        <w:tab/>
      </w:r>
      <w:r>
        <w:rPr>
          <w:rFonts w:eastAsia="Times New Roman" w:ascii="Times New Roman" w:hAnsi="Times New Roman"/>
          <w:color w:val="000000"/>
          <w:sz w:val="24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pStyle w:val="Normal"/>
        <w:spacing w:lineRule="auto" w:line="280" w:before="70" w:after="0"/>
        <w:ind w:firstLine="180"/>
        <w:rPr/>
      </w:pPr>
      <w:r>
        <w:rPr>
          <w:rFonts w:eastAsia="Times New Roman" w:ascii="Times New Roman" w:hAnsi="Times New Roman"/>
          <w:color w:val="000000"/>
          <w:sz w:val="24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</w:t>
      </w:r>
      <w:r>
        <w:rPr/>
        <w:br/>
      </w:r>
      <w:r>
        <w:rPr>
          <w:rFonts w:eastAsia="Times New Roman" w:ascii="Times New Roman" w:hAnsi="Times New Roman"/>
          <w:color w:val="000000"/>
          <w:sz w:val="24"/>
        </w:rPr>
        <w:t>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</w:t>
      </w:r>
    </w:p>
    <w:p>
      <w:pPr>
        <w:pStyle w:val="Normal"/>
        <w:spacing w:lineRule="auto" w:line="228" w:before="70" w:after="0"/>
        <w:rPr/>
      </w:pPr>
      <w:r>
        <w:rPr>
          <w:rFonts w:eastAsia="Times New Roman" w:ascii="Times New Roman" w:hAnsi="Times New Roman"/>
          <w:color w:val="000000"/>
          <w:sz w:val="24"/>
        </w:rPr>
        <w:t>Простейший ремонт изделий.</w:t>
      </w:r>
    </w:p>
    <w:p>
      <w:pPr>
        <w:pStyle w:val="Normal"/>
        <w:spacing w:lineRule="auto" w:line="271" w:before="70" w:after="0"/>
        <w:ind w:firstLine="180"/>
        <w:rPr/>
      </w:pPr>
      <w:r>
        <w:rPr>
          <w:rFonts w:eastAsia="Times New Roman" w:ascii="Times New Roman" w:hAnsi="Times New Roman"/>
          <w:color w:val="000000"/>
          <w:sz w:val="24"/>
        </w:rPr>
        <w:t xml:space="preserve">Технология обработки синтетических материалов. Пластик, поролон, полиэтилен. Общее </w:t>
      </w:r>
      <w:r>
        <w:rPr/>
        <w:br/>
      </w:r>
      <w:r>
        <w:rPr>
          <w:rFonts w:eastAsia="Times New Roman" w:ascii="Times New Roman" w:hAnsi="Times New Roman"/>
          <w:color w:val="000000"/>
          <w:sz w:val="24"/>
        </w:rPr>
        <w:t>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pStyle w:val="Normal"/>
        <w:spacing w:lineRule="auto" w:line="228" w:before="70" w:after="0"/>
        <w:ind w:left="180" w:hanging="0"/>
        <w:rPr/>
      </w:pPr>
      <w:r>
        <w:rPr>
          <w:rFonts w:eastAsia="Times New Roman" w:ascii="Times New Roman" w:hAnsi="Times New Roman"/>
          <w:color w:val="000000"/>
          <w:sz w:val="24"/>
        </w:rPr>
        <w:t>Комбинированное использование разных материалов.</w:t>
      </w:r>
    </w:p>
    <w:p>
      <w:pPr>
        <w:pStyle w:val="Normal"/>
        <w:tabs>
          <w:tab w:val="clear" w:pos="720"/>
          <w:tab w:val="left" w:pos="180" w:leader="none"/>
        </w:tabs>
        <w:spacing w:lineRule="auto" w:line="271" w:before="190" w:after="0"/>
        <w:ind w:right="1584" w:hanging="0"/>
        <w:rPr/>
      </w:pPr>
      <w:r>
        <w:rPr/>
        <w:tab/>
      </w:r>
      <w:r>
        <w:rPr>
          <w:rFonts w:eastAsia="Times New Roman" w:ascii="Times New Roman" w:hAnsi="Times New Roman"/>
          <w:b/>
          <w:color w:val="000000"/>
          <w:sz w:val="24"/>
        </w:rPr>
        <w:t xml:space="preserve">3. Конструирование и моделирование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>Современные требования к техническим устройствам (экологичность, безопасность, эргономичность и др.).</w:t>
      </w:r>
    </w:p>
    <w:p>
      <w:pPr>
        <w:sectPr>
          <w:type w:val="nextPage"/>
          <w:pgSz w:w="11906" w:h="16838"/>
          <w:pgMar w:left="666" w:right="650" w:gutter="0" w:header="0" w:top="298" w:footer="0" w:bottom="338"/>
          <w:pgNumType w:fmt="decimal"/>
          <w:formProt w:val="false"/>
          <w:textDirection w:val="lrTb"/>
          <w:docGrid w:type="default" w:linePitch="360" w:charSpace="4096"/>
        </w:sectPr>
        <w:pStyle w:val="Normal"/>
        <w:tabs>
          <w:tab w:val="clear" w:pos="720"/>
          <w:tab w:val="left" w:pos="180" w:leader="none"/>
        </w:tabs>
        <w:spacing w:lineRule="auto" w:line="261" w:before="70" w:after="0"/>
        <w:rPr/>
      </w:pPr>
      <w:r>
        <w:rPr/>
        <w:tab/>
      </w:r>
      <w:r>
        <w:rPr>
          <w:rFonts w:eastAsia="Times New Roman" w:ascii="Times New Roman" w:hAnsi="Times New Roman"/>
          <w:color w:val="000000"/>
          <w:sz w:val="24"/>
        </w:rPr>
        <w:t>Конструирование и моделирование изделий из различных материалов, в том числе наборов«Конструктор» по проектному заданию или собственному замыслу. Поиск оптимальных и доступных</w:t>
      </w:r>
    </w:p>
    <w:p>
      <w:pPr>
        <w:pStyle w:val="Normal"/>
        <w:spacing w:lineRule="exact" w:line="220" w:before="0" w:after="66"/>
        <w:rPr/>
      </w:pPr>
      <w:r>
        <w:rPr/>
      </w:r>
    </w:p>
    <w:p>
      <w:pPr>
        <w:pStyle w:val="Normal"/>
        <w:spacing w:lineRule="auto" w:line="271" w:before="0" w:after="0"/>
        <w:rPr/>
      </w:pPr>
      <w:r>
        <w:rPr>
          <w:rFonts w:eastAsia="Times New Roman" w:ascii="Times New Roman" w:hAnsi="Times New Roman"/>
          <w:color w:val="000000"/>
          <w:sz w:val="24"/>
        </w:rPr>
        <w:t>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pStyle w:val="Normal"/>
        <w:spacing w:lineRule="auto" w:line="271" w:before="70" w:after="0"/>
        <w:ind w:firstLine="180"/>
        <w:rPr/>
      </w:pPr>
      <w:r>
        <w:rPr>
          <w:rFonts w:eastAsia="Times New Roman" w:ascii="Times New Roman" w:hAnsi="Times New Roman"/>
          <w:color w:val="000000"/>
          <w:sz w:val="24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pStyle w:val="Normal"/>
        <w:spacing w:lineRule="auto" w:line="261" w:before="190" w:after="0"/>
        <w:ind w:left="180" w:right="1296" w:hanging="0"/>
        <w:rPr/>
      </w:pPr>
      <w:r>
        <w:rPr>
          <w:rFonts w:eastAsia="Times New Roman" w:ascii="Times New Roman" w:hAnsi="Times New Roman"/>
          <w:b/>
          <w:color w:val="000000"/>
          <w:sz w:val="24"/>
        </w:rPr>
        <w:t xml:space="preserve">4. Информационно-коммуникативные технологии </w:t>
      </w:r>
      <w:r>
        <w:rPr/>
        <w:br/>
      </w:r>
      <w:r>
        <w:rPr>
          <w:rFonts w:eastAsia="Times New Roman" w:ascii="Times New Roman" w:hAnsi="Times New Roman"/>
          <w:color w:val="000000"/>
          <w:sz w:val="24"/>
        </w:rPr>
        <w:t>Работа с доступной информацией в Интернете и на цифровых носителях информации.</w:t>
      </w:r>
    </w:p>
    <w:p>
      <w:pPr>
        <w:pStyle w:val="Normal"/>
        <w:spacing w:lineRule="auto" w:line="276" w:before="70" w:after="0"/>
        <w:ind w:firstLine="180"/>
        <w:rPr/>
      </w:pPr>
      <w:r>
        <w:rPr>
          <w:rFonts w:eastAsia="Times New Roman" w:ascii="Times New Roman" w:hAnsi="Times New Roman"/>
          <w:color w:val="000000"/>
          <w:sz w:val="24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PowerPoint или другой.</w:t>
      </w:r>
    </w:p>
    <w:p>
      <w:pPr>
        <w:pStyle w:val="Normal"/>
        <w:tabs>
          <w:tab w:val="clear" w:pos="720"/>
          <w:tab w:val="left" w:pos="180" w:leader="none"/>
        </w:tabs>
        <w:spacing w:lineRule="auto" w:line="288" w:before="190" w:after="0"/>
        <w:ind w:right="144" w:hanging="0"/>
        <w:rPr/>
      </w:pPr>
      <w:r>
        <w:rPr/>
        <w:tab/>
      </w:r>
      <w:r>
        <w:rPr>
          <w:rFonts w:eastAsia="Times New Roman" w:ascii="Times New Roman" w:hAnsi="Times New Roman"/>
          <w:b/>
          <w:color w:val="000000"/>
          <w:sz w:val="24"/>
        </w:rPr>
        <w:t xml:space="preserve">Универсальные учебные действия </w:t>
      </w:r>
      <w:r>
        <w:rPr/>
        <w:br/>
        <w:tab/>
      </w:r>
      <w:r>
        <w:rPr>
          <w:rFonts w:eastAsia="Times New Roman" w:ascii="Times New Roman" w:hAnsi="Times New Roman"/>
          <w:i/>
          <w:color w:val="000000"/>
          <w:sz w:val="24"/>
        </w:rPr>
        <w:t xml:space="preserve">Познавательные УУД: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ориентироваться в терминах, используемых в технологии, использовать их в ответах на вопросы и высказываниях (в пределах изученного);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анализировать конструкции предложенных образцов изделий;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конструировать и моделировать изделия из различных материалов по образцу, рисунку, </w:t>
      </w:r>
      <w:r>
        <w:rPr/>
        <w:br/>
      </w:r>
      <w:r>
        <w:rPr>
          <w:rFonts w:eastAsia="Times New Roman" w:ascii="Times New Roman" w:hAnsi="Times New Roman"/>
          <w:color w:val="000000"/>
          <w:sz w:val="24"/>
        </w:rPr>
        <w:t xml:space="preserve">простейшему чертежу, эскизу, схеме с использованием общепринятых условных обозначений и по заданным условиям;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выстраивать последовательность практических действий и технологических операций; подбирать материал и инструменты; выполнять экономную разметку; сборку, отделку изделия;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решать простые задачи на преобразование конструкции;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выполнять работу в соответствии с инструкцией, устной или письменной;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соотносить результат работы с заданным алгоритмом, проверять изделия в действии, вносить необходимые дополнения и изменения;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классифицировать изделия по самостоятельно предложенному существенному признаку (используемый материал, форма, размер, назначение, способ сборки);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выполнять действия анализа и синтеза, сравнения, классификации предметов/изделий с учётом указанных критериев;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анализировать устройство простых изделий по образцу, рисунку, выделять основные и </w:t>
      </w:r>
      <w:r>
        <w:rPr/>
        <w:br/>
      </w:r>
      <w:r>
        <w:rPr>
          <w:rFonts w:eastAsia="Times New Roman" w:ascii="Times New Roman" w:hAnsi="Times New Roman"/>
          <w:color w:val="000000"/>
          <w:sz w:val="24"/>
        </w:rPr>
        <w:t>второстепенные составляющие конструкции.</w:t>
      </w:r>
    </w:p>
    <w:p>
      <w:pPr>
        <w:pStyle w:val="Normal"/>
        <w:tabs>
          <w:tab w:val="clear" w:pos="720"/>
          <w:tab w:val="left" w:pos="180" w:leader="none"/>
        </w:tabs>
        <w:spacing w:lineRule="auto" w:line="285" w:before="72" w:after="0"/>
        <w:rPr/>
      </w:pPr>
      <w:r>
        <w:rPr/>
        <w:tab/>
      </w:r>
      <w:r>
        <w:rPr>
          <w:rFonts w:eastAsia="Times New Roman" w:ascii="Times New Roman" w:hAnsi="Times New Roman"/>
          <w:i/>
          <w:color w:val="000000"/>
          <w:sz w:val="24"/>
        </w:rPr>
        <w:t xml:space="preserve">Работа с информацией: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на основе анализа информации производить выбор наиболее эффективных способов работы; </w:t>
      </w:r>
      <w:r>
        <w:rP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использовать знаково-символические средства для решения задач в умственной или </w:t>
      </w:r>
      <w:r>
        <w:rPr/>
        <w:br/>
      </w:r>
      <w:r>
        <w:rPr>
          <w:rFonts w:eastAsia="Times New Roman" w:ascii="Times New Roman" w:hAnsi="Times New Roman"/>
          <w:color w:val="000000"/>
          <w:sz w:val="24"/>
        </w:rPr>
        <w:t xml:space="preserve">материализованной форме, выполнять действия моделирования, работать с моделями;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осуществлять поиск дополнительной информации по тематике творческих и проектных работ; </w:t>
      </w:r>
      <w:r>
        <w:rP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использовать рисунки из ресурса компьютера в оформлении изделий и др.;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ectPr>
          <w:type w:val="nextPage"/>
          <w:pgSz w:w="11906" w:h="16838"/>
          <w:pgMar w:left="666" w:right="752" w:gutter="0" w:header="0" w:top="286" w:footer="0" w:bottom="318"/>
          <w:pgNumType w:fmt="decimal"/>
          <w:formProt w:val="false"/>
          <w:textDirection w:val="lrTb"/>
          <w:docGrid w:type="default" w:linePitch="360" w:charSpace="4096"/>
        </w:sectPr>
        <w:pStyle w:val="Normal"/>
        <w:tabs>
          <w:tab w:val="clear" w:pos="720"/>
          <w:tab w:val="left" w:pos="180" w:leader="none"/>
        </w:tabs>
        <w:spacing w:before="70" w:after="0"/>
        <w:rPr/>
      </w:pPr>
      <w:r>
        <w:rPr/>
        <w:tab/>
      </w:r>
      <w:r>
        <w:rPr>
          <w:rFonts w:eastAsia="Times New Roman" w:ascii="Times New Roman" w:hAnsi="Times New Roman"/>
          <w:i/>
          <w:color w:val="000000"/>
          <w:sz w:val="24"/>
        </w:rPr>
        <w:t xml:space="preserve">Коммуникативные УУД: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соблюдать правила участия в диалоге: ставить вопросы, аргументировать и доказывать свою точку зрения, уважительно относиться к чужому мнению;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>описывать факты из истории развития ремёсел на Руси и в России, высказывать своё отношение к</w:t>
      </w:r>
    </w:p>
    <w:p>
      <w:pPr>
        <w:pStyle w:val="Normal"/>
        <w:spacing w:lineRule="exact" w:line="220" w:before="0" w:after="66"/>
        <w:rPr/>
      </w:pPr>
      <w:r>
        <w:rPr/>
      </w:r>
    </w:p>
    <w:p>
      <w:pPr>
        <w:pStyle w:val="Normal"/>
        <w:tabs>
          <w:tab w:val="clear" w:pos="720"/>
          <w:tab w:val="left" w:pos="180" w:leader="none"/>
        </w:tabs>
        <w:spacing w:lineRule="auto" w:line="280" w:before="0" w:after="0"/>
        <w:ind w:right="432" w:hanging="0"/>
        <w:rPr/>
      </w:pPr>
      <w:r>
        <w:rPr>
          <w:rFonts w:eastAsia="Times New Roman" w:ascii="Times New Roman" w:hAnsi="Times New Roman"/>
          <w:color w:val="000000"/>
          <w:sz w:val="24"/>
        </w:rPr>
        <w:t xml:space="preserve">предметам декоративно-прикладного искусства разных народов РФ;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создавать тексты-рассуждения: раскрывать последовательность операций при работе с разными материалами;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>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 праздников.</w:t>
      </w:r>
    </w:p>
    <w:p>
      <w:pPr>
        <w:pStyle w:val="Normal"/>
        <w:tabs>
          <w:tab w:val="clear" w:pos="720"/>
          <w:tab w:val="left" w:pos="180" w:leader="none"/>
        </w:tabs>
        <w:spacing w:lineRule="auto" w:line="285" w:before="70" w:after="0"/>
        <w:ind w:right="288" w:hanging="0"/>
        <w:rPr/>
      </w:pPr>
      <w:r>
        <w:rPr/>
        <w:tab/>
      </w:r>
      <w:r>
        <w:rPr>
          <w:rFonts w:eastAsia="Times New Roman" w:ascii="Times New Roman" w:hAnsi="Times New Roman"/>
          <w:i/>
          <w:color w:val="000000"/>
          <w:sz w:val="24"/>
        </w:rPr>
        <w:t xml:space="preserve">Регулятивные УУД: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понимать и принимать учебную задачу, самостоятельно определять цели учебно-познавательной деятельности;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планировать практическую работу в соответствии с поставленной целью и выполнять её в соответствии с планом;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выполнять действия контроля/самоконтроля и оценки; процесса и результата деятельности, при необходимости вносить коррективы в выполняемые действия;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>проявлять волевую саморегуляцию при выполнении задания.</w:t>
      </w:r>
    </w:p>
    <w:p>
      <w:pPr>
        <w:sectPr>
          <w:type w:val="nextPage"/>
          <w:pgSz w:w="11906" w:h="16838"/>
          <w:pgMar w:left="666" w:right="706" w:gutter="0" w:header="0" w:top="286" w:footer="0" w:bottom="1440"/>
          <w:pgNumType w:fmt="decimal"/>
          <w:formProt w:val="false"/>
          <w:textDirection w:val="lrTb"/>
          <w:docGrid w:type="default" w:linePitch="360" w:charSpace="4096"/>
        </w:sectPr>
        <w:pStyle w:val="Normal"/>
        <w:tabs>
          <w:tab w:val="clear" w:pos="720"/>
          <w:tab w:val="left" w:pos="180" w:leader="none"/>
        </w:tabs>
        <w:spacing w:lineRule="auto" w:line="285" w:before="70" w:after="0"/>
        <w:rPr/>
      </w:pPr>
      <w:r>
        <w:rPr/>
        <w:tab/>
      </w:r>
      <w:r>
        <w:rPr>
          <w:rFonts w:eastAsia="Times New Roman" w:ascii="Times New Roman" w:hAnsi="Times New Roman"/>
          <w:i/>
          <w:color w:val="000000"/>
          <w:sz w:val="24"/>
        </w:rPr>
        <w:t xml:space="preserve">Совместная деятельность: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проявлять интерес к деятельности своих товарищей и результатам их работы; в доброжелательной форме комментировать и оценивать их достижения;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>в процессе анализа и оценки совместной деятельности высказывать свои предложения и пожелания; выслушивать и принимать к сведению мнение одноклассников, их советы и пожелания; с уважением относиться к разной оценке своих достижений.</w:t>
      </w:r>
    </w:p>
    <w:p>
      <w:pPr>
        <w:pStyle w:val="Normal"/>
        <w:spacing w:lineRule="exact" w:line="220" w:before="0" w:after="78"/>
        <w:rPr/>
      </w:pPr>
      <w:r>
        <w:rPr/>
      </w:r>
    </w:p>
    <w:p>
      <w:pPr>
        <w:pStyle w:val="Normal"/>
        <w:spacing w:lineRule="auto" w:line="261" w:before="0" w:after="0"/>
        <w:ind w:right="432" w:hanging="0"/>
        <w:rPr/>
      </w:pPr>
      <w:r>
        <w:rPr>
          <w:rFonts w:eastAsia="Times New Roman" w:ascii="Times New Roman" w:hAnsi="Times New Roman"/>
          <w:b/>
          <w:color w:val="000000"/>
          <w:sz w:val="24"/>
        </w:rPr>
        <w:t xml:space="preserve">ПЛАНИРУЕМЫЕ РЕЗУЛЬТАТЫ ОСВОЕНИЯ УЧЕБНОГО ПРЕДМЕТА «ТЕХНОЛОГИЯ»НА УРОВНЕ НАЧАЛЬНОГО ОБЩЕГО ОБРАЗОВАНИЯ </w:t>
      </w:r>
    </w:p>
    <w:p>
      <w:pPr>
        <w:pStyle w:val="Normal"/>
        <w:tabs>
          <w:tab w:val="clear" w:pos="720"/>
          <w:tab w:val="left" w:pos="180" w:leader="none"/>
        </w:tabs>
        <w:spacing w:lineRule="auto" w:line="290" w:before="346" w:after="0"/>
        <w:rPr/>
      </w:pPr>
      <w:r>
        <w:rPr/>
        <w:tab/>
      </w:r>
      <w:r>
        <w:rPr>
          <w:rFonts w:eastAsia="Times New Roman" w:ascii="Times New Roman" w:hAnsi="Times New Roman"/>
          <w:b/>
          <w:color w:val="000000"/>
          <w:sz w:val="24"/>
        </w:rPr>
        <w:t xml:space="preserve">ЛИЧНОСТНЫЕ РЕЗУЛЬТАТЫ ОБУЧАЮЩЕГОСЯ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В результате изучения предмета «Технология» у обучающегося будут сформированы следующие личностные новообразования: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осознание роли человека и используемых им технологий в сохранении гармонического </w:t>
      </w:r>
      <w:r>
        <w:rPr/>
        <w:br/>
      </w:r>
      <w:r>
        <w:rPr>
          <w:rFonts w:eastAsia="Times New Roman" w:ascii="Times New Roman" w:hAnsi="Times New Roman"/>
          <w:color w:val="000000"/>
          <w:sz w:val="24"/>
        </w:rPr>
        <w:t xml:space="preserve">сосуществования рукотворного мира с миром природы; ответственное отношение к сохранению окружающей среды;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</w:t>
      </w:r>
      <w:r>
        <w:rPr/>
        <w:br/>
      </w:r>
      <w:r>
        <w:rPr>
          <w:rFonts w:eastAsia="Times New Roman" w:ascii="Times New Roman" w:hAnsi="Times New Roman"/>
          <w:color w:val="000000"/>
          <w:sz w:val="24"/>
        </w:rPr>
        <w:t xml:space="preserve">природных объектов, образцов мировой и отечественной художественной культуры;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 </w:t>
      </w:r>
      <w:r>
        <w:rPr/>
        <w:tab/>
      </w:r>
      <w:r>
        <w:rPr>
          <w:rFonts w:eastAsia="Times New Roman" w:ascii="Times New Roman" w:hAnsi="Times New Roman"/>
          <w:color w:val="000000"/>
          <w:sz w:val="24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>
      <w:pPr>
        <w:pStyle w:val="Normal"/>
        <w:spacing w:lineRule="auto" w:line="261" w:before="190" w:after="0"/>
        <w:ind w:left="180" w:right="432" w:hanging="0"/>
        <w:rPr/>
      </w:pPr>
      <w:r>
        <w:rPr>
          <w:rFonts w:eastAsia="Times New Roman" w:ascii="Times New Roman" w:hAnsi="Times New Roman"/>
          <w:b/>
          <w:color w:val="000000"/>
          <w:sz w:val="24"/>
        </w:rPr>
        <w:t xml:space="preserve">МЕТАПРЕДМЕТНЫЕ РЕЗУЛЬТАТЫ ОБУЧАЮЩЕГОСЯ </w:t>
      </w:r>
      <w:r>
        <w:rPr/>
        <w:br/>
      </w:r>
      <w:r>
        <w:rPr>
          <w:rFonts w:eastAsia="Times New Roman" w:ascii="Times New Roman" w:hAnsi="Times New Roman"/>
          <w:color w:val="000000"/>
          <w:sz w:val="24"/>
        </w:rPr>
        <w:t>К концу обучения у обучающегося формируются следующие универсальные учебные действия.</w:t>
      </w:r>
    </w:p>
    <w:p>
      <w:pPr>
        <w:pStyle w:val="Normal"/>
        <w:tabs>
          <w:tab w:val="clear" w:pos="720"/>
          <w:tab w:val="left" w:pos="180" w:leader="none"/>
        </w:tabs>
        <w:spacing w:lineRule="auto" w:line="288" w:before="190" w:after="0"/>
        <w:ind w:right="288" w:hanging="0"/>
        <w:rPr/>
      </w:pPr>
      <w:r>
        <w:rPr/>
        <w:tab/>
      </w:r>
      <w:r>
        <w:rPr>
          <w:rFonts w:eastAsia="Times New Roman" w:ascii="Times New Roman" w:hAnsi="Times New Roman"/>
          <w:b/>
          <w:color w:val="000000"/>
          <w:sz w:val="24"/>
        </w:rPr>
        <w:t xml:space="preserve">Познавательные УУД: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осуществлять анализ объектов и изделий с выделением существенных и несущественных признаков;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сравнивать группы объектов/изделий, выделять в них общее и различия;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делать обобщения (технико-технологического и декоративно-художественного характера) по изучаемой тематике;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использовать схемы, модели и простейшие чертежи в собственной практической творческой деятельности;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ectPr>
          <w:type w:val="nextPage"/>
          <w:pgSz w:w="11906" w:h="16838"/>
          <w:pgMar w:left="666" w:right="650" w:gutter="0" w:header="0" w:top="298" w:footer="0" w:bottom="444"/>
          <w:pgNumType w:fmt="decimal"/>
          <w:formProt w:val="false"/>
          <w:textDirection w:val="lrTb"/>
          <w:docGrid w:type="default" w:linePitch="360" w:charSpace="4096"/>
        </w:sectPr>
        <w:pStyle w:val="Normal"/>
        <w:tabs>
          <w:tab w:val="clear" w:pos="720"/>
          <w:tab w:val="left" w:pos="180" w:leader="none"/>
        </w:tabs>
        <w:spacing w:lineRule="auto" w:line="280" w:before="190" w:after="0"/>
        <w:ind w:right="432" w:hanging="0"/>
        <w:rPr/>
      </w:pPr>
      <w:r>
        <w:rPr/>
        <w:tab/>
      </w:r>
      <w:r>
        <w:rPr>
          <w:rFonts w:eastAsia="Times New Roman" w:ascii="Times New Roman" w:hAnsi="Times New Roman"/>
          <w:b/>
          <w:color w:val="000000"/>
          <w:sz w:val="24"/>
        </w:rPr>
        <w:t xml:space="preserve">Работа с информацией: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  <w:r>
        <w:rPr/>
        <w:tab/>
      </w:r>
      <w:r>
        <w:rPr>
          <w:rFonts w:eastAsia="Times New Roman" w:ascii="Times New Roman" w:hAnsi="Times New Roman"/>
          <w:color w:val="000000"/>
          <w:sz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</w:t>
      </w:r>
    </w:p>
    <w:p>
      <w:pPr>
        <w:pStyle w:val="Normal"/>
        <w:spacing w:lineRule="exact" w:line="220" w:before="0" w:after="66"/>
        <w:rPr/>
      </w:pPr>
      <w:r>
        <w:rPr/>
      </w:r>
    </w:p>
    <w:p>
      <w:pPr>
        <w:pStyle w:val="Normal"/>
        <w:tabs>
          <w:tab w:val="clear" w:pos="720"/>
          <w:tab w:val="left" w:pos="180" w:leader="none"/>
        </w:tabs>
        <w:spacing w:lineRule="auto" w:line="280" w:before="0" w:after="0"/>
        <w:ind w:right="288" w:hanging="0"/>
        <w:rPr/>
      </w:pPr>
      <w:r>
        <w:rPr>
          <w:rFonts w:eastAsia="Times New Roman" w:ascii="Times New Roman" w:hAnsi="Times New Roman"/>
          <w:color w:val="000000"/>
          <w:sz w:val="24"/>
        </w:rPr>
        <w:t xml:space="preserve">работать с моделями;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pStyle w:val="Normal"/>
        <w:tabs>
          <w:tab w:val="clear" w:pos="720"/>
          <w:tab w:val="left" w:pos="180" w:leader="none"/>
        </w:tabs>
        <w:spacing w:lineRule="auto" w:line="285" w:before="190" w:after="0"/>
        <w:ind w:right="144" w:hanging="0"/>
        <w:rPr/>
      </w:pPr>
      <w:r>
        <w:rPr/>
        <w:tab/>
      </w:r>
      <w:r>
        <w:rPr>
          <w:rFonts w:eastAsia="Times New Roman" w:ascii="Times New Roman" w:hAnsi="Times New Roman"/>
          <w:b/>
          <w:color w:val="000000"/>
          <w:sz w:val="24"/>
        </w:rPr>
        <w:t xml:space="preserve">Коммуникативные УУД: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создавать тексты-описания на основе наблюдений (рассматривания) изделий декоративно-прикладного искусства народов России;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>объяснять последовательность совершаемых действий при создании изделия.</w:t>
      </w:r>
    </w:p>
    <w:p>
      <w:pPr>
        <w:pStyle w:val="Normal"/>
        <w:tabs>
          <w:tab w:val="clear" w:pos="720"/>
          <w:tab w:val="left" w:pos="180" w:leader="none"/>
        </w:tabs>
        <w:spacing w:lineRule="auto" w:line="285" w:before="190" w:after="0"/>
        <w:rPr/>
      </w:pPr>
      <w:r>
        <w:rPr/>
        <w:tab/>
      </w:r>
      <w:r>
        <w:rPr>
          <w:rFonts w:eastAsia="Times New Roman" w:ascii="Times New Roman" w:hAnsi="Times New Roman"/>
          <w:b/>
          <w:color w:val="000000"/>
          <w:sz w:val="24"/>
        </w:rPr>
        <w:t xml:space="preserve">Регулятивные УУД: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выполнять правила безопасности труда при выполнении работы;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планировать работу, соотносить свои действия с поставленной целью;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>проявлять волевую саморегуляцию при выполнении работы.</w:t>
      </w:r>
    </w:p>
    <w:p>
      <w:pPr>
        <w:pStyle w:val="Normal"/>
        <w:tabs>
          <w:tab w:val="clear" w:pos="720"/>
          <w:tab w:val="left" w:pos="180" w:leader="none"/>
        </w:tabs>
        <w:spacing w:lineRule="auto" w:line="285" w:before="190" w:after="0"/>
        <w:rPr/>
      </w:pPr>
      <w:r>
        <w:rPr/>
        <w:tab/>
      </w:r>
      <w:r>
        <w:rPr>
          <w:rFonts w:eastAsia="Times New Roman" w:ascii="Times New Roman" w:hAnsi="Times New Roman"/>
          <w:b/>
          <w:color w:val="000000"/>
          <w:sz w:val="24"/>
        </w:rPr>
        <w:t xml:space="preserve">Совместная деятельность: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 </w:t>
      </w:r>
      <w:r>
        <w:rPr/>
        <w:tab/>
      </w:r>
      <w:r>
        <w:rPr>
          <w:rFonts w:eastAsia="Times New Roman" w:ascii="Times New Roman" w:hAnsi="Times New Roman"/>
          <w:color w:val="000000"/>
          <w:sz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>
      <w:pPr>
        <w:pStyle w:val="Normal"/>
        <w:spacing w:lineRule="auto" w:line="228" w:before="190" w:after="0"/>
        <w:ind w:left="180" w:hanging="0"/>
        <w:rPr/>
      </w:pPr>
      <w:r>
        <w:rPr>
          <w:rFonts w:eastAsia="Times New Roman" w:ascii="Times New Roman" w:hAnsi="Times New Roman"/>
          <w:b/>
          <w:color w:val="000000"/>
          <w:sz w:val="24"/>
        </w:rPr>
        <w:t>ПРЕДМЕТНЫЕ РЕЗУЛЬТАТЫ ОСВОЕНИЯ КУРСА «ТЕХНОЛОГИЯ»</w:t>
      </w:r>
    </w:p>
    <w:p>
      <w:pPr>
        <w:sectPr>
          <w:type w:val="nextPage"/>
          <w:pgSz w:w="11906" w:h="16838"/>
          <w:pgMar w:left="666" w:right="668" w:gutter="0" w:header="0" w:top="286" w:footer="0" w:bottom="308"/>
          <w:pgNumType w:fmt="decimal"/>
          <w:formProt w:val="false"/>
          <w:textDirection w:val="lrTb"/>
          <w:docGrid w:type="default" w:linePitch="360" w:charSpace="4096"/>
        </w:sectPr>
        <w:pStyle w:val="Normal"/>
        <w:tabs>
          <w:tab w:val="clear" w:pos="720"/>
          <w:tab w:val="left" w:pos="180" w:leader="none"/>
        </w:tabs>
        <w:spacing w:lineRule="auto" w:line="285" w:before="190" w:after="0"/>
        <w:rPr/>
      </w:pPr>
      <w:r>
        <w:rP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К концу обучения в </w:t>
      </w:r>
      <w:r>
        <w:rPr>
          <w:rFonts w:eastAsia="Times New Roman" w:ascii="Times New Roman" w:hAnsi="Times New Roman"/>
          <w:b/>
          <w:color w:val="000000"/>
          <w:sz w:val="24"/>
        </w:rPr>
        <w:t>четвёртом</w:t>
      </w:r>
      <w:r>
        <w:rPr>
          <w:rFonts w:eastAsia="Times New Roman" w:ascii="Times New Roman" w:hAnsi="Times New Roman"/>
          <w:color w:val="000000"/>
          <w:sz w:val="24"/>
        </w:rPr>
        <w:t xml:space="preserve"> классе обучающийся научится: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формировать общее представление о мире профессий, их социальном значении; о творчестве и творческих профессиях, о мировых достижениях в области техники и искусства (в рамках </w:t>
      </w:r>
      <w:r>
        <w:rPr/>
        <w:br/>
      </w:r>
      <w:r>
        <w:rPr>
          <w:rFonts w:eastAsia="Times New Roman" w:ascii="Times New Roman" w:hAnsi="Times New Roman"/>
          <w:color w:val="000000"/>
          <w:sz w:val="24"/>
        </w:rPr>
        <w:t xml:space="preserve">изученного), о наиболее значимых окружающих производствах;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на основе анализа задания самостоятельно организовывать рабочее место в зависимости от вида работы, осуществлять планирование трудового процесса;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замысел; при необходимости вносить коррективы в выполняемые действия;</w:t>
      </w:r>
    </w:p>
    <w:p>
      <w:pPr>
        <w:pStyle w:val="Normal"/>
        <w:spacing w:lineRule="exact" w:line="220" w:before="0" w:after="78"/>
        <w:rPr/>
      </w:pPr>
      <w:r>
        <w:rPr/>
      </w:r>
    </w:p>
    <w:p>
      <w:pPr>
        <w:sectPr>
          <w:type w:val="nextPage"/>
          <w:pgSz w:w="11906" w:h="16838"/>
          <w:pgMar w:left="666" w:right="782" w:gutter="0" w:header="0" w:top="298" w:footer="0" w:bottom="1440"/>
          <w:pgNumType w:fmt="decimal"/>
          <w:formProt w:val="false"/>
          <w:textDirection w:val="lrTb"/>
          <w:docGrid w:type="default" w:linePitch="360" w:charSpace="4096"/>
        </w:sectPr>
        <w:pStyle w:val="Normal"/>
        <w:tabs>
          <w:tab w:val="clear" w:pos="720"/>
          <w:tab w:val="left" w:pos="180" w:leader="none"/>
        </w:tabs>
        <w:spacing w:lineRule="auto" w:line="290" w:before="0" w:after="0"/>
        <w:rPr/>
      </w:pPr>
      <w:r>
        <w:rP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понимать элементарные основы бытовой культуры, выполнять доступные действия по </w:t>
      </w:r>
      <w:r>
        <w:rPr/>
        <w:br/>
      </w:r>
      <w:r>
        <w:rPr>
          <w:rFonts w:eastAsia="Times New Roman" w:ascii="Times New Roman" w:hAnsi="Times New Roman"/>
          <w:color w:val="000000"/>
          <w:sz w:val="24"/>
        </w:rPr>
        <w:t xml:space="preserve">самообслуживанию и доступные виды домашнего труда;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выполнять более сложные виды работ и приёмы обработки различных материалов (например, плетение, шитьё и вышивание, тиснение по фольге и пр.), комбинировать различные способы в зависимости и от поставленной задачи; оформлять изделия и соединять детали освоенными ручными строч- ками;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на основе усвоенных правил дизайна решать простейшие художественно-конструкторские задачи по созданию изделий с заданной функцией;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создавать небольшие тексты, презентации и печатные публикации с использованием изображений на экране компьютера; оформлять текст (выбор шрифта, размера, цвета шрифта, выравнивание абзаца);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работать с доступной информацией; работать в программах Word, Power Point;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 </w:t>
      </w:r>
      <w:r>
        <w:rPr/>
        <w:br/>
        <w:tab/>
      </w:r>
      <w:r>
        <w:rPr>
          <w:rFonts w:eastAsia="Times New Roman" w:ascii="Times New Roman" w:hAnsi="Times New Roman"/>
          <w:color w:val="000000"/>
          <w:sz w:val="24"/>
        </w:rPr>
        <w:t xml:space="preserve">осуществлять сотрудничество в различных видах совместной деятельности; предлагать идеи для обсуждения, уважительно относиться к мнению товарищей, договариваться; участвовать в </w:t>
      </w:r>
      <w:r>
        <w:rPr/>
        <w:br/>
      </w:r>
      <w:r>
        <w:rPr>
          <w:rFonts w:eastAsia="Times New Roman" w:ascii="Times New Roman" w:hAnsi="Times New Roman"/>
          <w:color w:val="000000"/>
          <w:sz w:val="24"/>
        </w:rPr>
        <w:t>распределении ролей, координировать собственную работу в общем процессе.</w:t>
      </w:r>
    </w:p>
    <w:p>
      <w:pPr>
        <w:pStyle w:val="Normal"/>
        <w:spacing w:lineRule="exact" w:line="220" w:before="0" w:after="64"/>
        <w:rPr/>
      </w:pPr>
      <w:r>
        <w:rPr/>
      </w:r>
    </w:p>
    <w:p>
      <w:pPr>
        <w:pStyle w:val="Normal"/>
        <w:spacing w:lineRule="auto" w:line="232" w:before="0" w:after="666"/>
        <w:rPr/>
      </w:pPr>
      <w:r>
        <w:rPr>
          <w:rFonts w:eastAsia="Times New Roman" w:ascii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15502" w:type="dxa"/>
        <w:jc w:val="left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68"/>
        <w:gridCol w:w="2570"/>
        <w:gridCol w:w="527"/>
        <w:gridCol w:w="1105"/>
        <w:gridCol w:w="1141"/>
        <w:gridCol w:w="865"/>
        <w:gridCol w:w="1679"/>
        <w:gridCol w:w="1082"/>
        <w:gridCol w:w="6063"/>
      </w:tblGrid>
      <w:tr>
        <w:trPr>
          <w:trHeight w:val="348" w:hRule="exact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8" w:after="0"/>
              <w:ind w:right="144" w:hanging="0"/>
              <w:jc w:val="center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8" w:after="0"/>
              <w:ind w:left="72" w:right="288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 w:before="78" w:after="0"/>
              <w:ind w:left="72" w:right="288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6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>
        <w:trPr>
          <w:trHeight w:val="540" w:hRule="exact"/>
        </w:trPr>
        <w:tc>
          <w:tcPr>
            <w:tcW w:w="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5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0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0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50" w:hRule="exact"/>
        </w:trPr>
        <w:tc>
          <w:tcPr>
            <w:tcW w:w="15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80" w:after="0"/>
              <w:ind w:left="72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Модуль 1. ТЕХНОЛОГИИ, ПРОФЕССИИ И ПРОИЗВОДСТВА</w:t>
            </w:r>
          </w:p>
        </w:tc>
      </w:tr>
      <w:tr>
        <w:trPr>
          <w:trHeight w:val="3422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6" w:after="0"/>
              <w:ind w:left="72" w:right="720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Профессии и технологии современного мира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05.09.2022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6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Изучать современные производства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профессии, связанные с обработкой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материалов,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аналогичных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используемым на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уроках технологии;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Рассматривать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профессии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технологии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современного мира,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использование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достижений науки в развитии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технического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прогресса;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6" w:after="0"/>
              <w:ind w:left="72" w:right="43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6" w:after="0"/>
              <w:ind w:left="72" w:right="288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https://uchebnik.mos.ru/material_view/atomic_objects/9245573?menuReferrer=catalogue https://uchebnik.mos.ru/material_view/atomic_objects/7535345?menuReferrer=catalogue</w:t>
            </w:r>
          </w:p>
        </w:tc>
      </w:tr>
      <w:tr>
        <w:trPr>
          <w:trHeight w:val="1692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9" w:before="76" w:after="0"/>
              <w:ind w:left="72" w:right="144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Использование достижений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науки в развитии технического прогресса.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12.09.2022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6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Изучать влияние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современных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технологий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преобразующей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деятельности человека на окружающую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среду, способы её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защиты;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6" w:after="0"/>
              <w:ind w:left="72" w:right="43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https://uchebnik.mos.ru/material_view/atomic_objects/7535345?menuReferrer=catalogue</w:t>
            </w:r>
          </w:p>
        </w:tc>
      </w:tr>
      <w:tr>
        <w:trPr>
          <w:trHeight w:val="3402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2" w:right="288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Изобретение и использование синтетических материалов с определёнными заданными свойствами в различных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отраслях и профессиях. Нефть как универсальное сырьё.</w:t>
            </w:r>
          </w:p>
          <w:p>
            <w:pPr>
              <w:pStyle w:val="Normal"/>
              <w:widowControl w:val="false"/>
              <w:spacing w:lineRule="auto" w:line="247" w:before="20" w:after="0"/>
              <w:ind w:left="72" w:right="288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Материалы, получаемые из нефти (пластик, стеклоткань, пенопласт и др.)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19.09.2022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Рассматривать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использование нефти в производстве как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универсального сырья. Называть материалы, получаемые из нефти; Осознанно выбирать материалы в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соответствии с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конструктивными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особенностями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изделия;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Выбирать в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зависимости от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свойств материалов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технологические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приёмы их обработки;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8" w:after="0"/>
              <w:ind w:left="72" w:right="43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8" w:after="0"/>
              <w:ind w:right="288" w:hanging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https://uchebnik.mos.ru/material_view/atomic_objects/8806293?menuReferrer=/catalogue https://uchebnik.mos.ru/material_view/atomic_objects/5347926?menuReferrer=catalogue</w:t>
            </w:r>
          </w:p>
        </w:tc>
      </w:tr>
    </w:tbl>
    <w:p>
      <w:pPr>
        <w:sectPr>
          <w:type w:val="nextPage"/>
          <w:pgSz w:w="16838" w:h="11906"/>
          <w:pgMar w:left="666" w:right="640" w:gutter="0" w:header="0" w:top="282" w:footer="0" w:bottom="334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exact" w:line="14" w:before="0" w:after="0"/>
        <w:rPr/>
      </w:pPr>
      <w:r>
        <w:rPr/>
      </w:r>
    </w:p>
    <w:p>
      <w:pPr>
        <w:pStyle w:val="Normal"/>
        <w:spacing w:lineRule="exact" w:line="220" w:before="0" w:after="66"/>
        <w:rPr/>
      </w:pPr>
      <w:r>
        <w:rPr/>
      </w:r>
    </w:p>
    <w:tbl>
      <w:tblPr>
        <w:tblW w:w="15502" w:type="dxa"/>
        <w:jc w:val="left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68"/>
        <w:gridCol w:w="2570"/>
        <w:gridCol w:w="527"/>
        <w:gridCol w:w="1105"/>
        <w:gridCol w:w="1141"/>
        <w:gridCol w:w="865"/>
        <w:gridCol w:w="1679"/>
        <w:gridCol w:w="1082"/>
        <w:gridCol w:w="6063"/>
      </w:tblGrid>
      <w:tr>
        <w:trPr>
          <w:trHeight w:val="1884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 w:before="78" w:after="0"/>
              <w:ind w:left="72" w:right="432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Профессии, связанные с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опасностями (пожарные, космонавты, химики и др.)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26.09.2022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2" w:right="144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Рассматривать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профессии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технологии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современного мира, использование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достижений науки в развитии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технического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прогресса;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8" w:after="0"/>
              <w:ind w:left="72" w:right="43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 w:before="78" w:after="0"/>
              <w:ind w:left="72" w:right="372" w:hanging="0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https://uchebnik.mos.ru/material_view/atomic_objects/6416408?menuReferrer=catalogue https://uchebnik.mos.ru/material_view/atomic_objects/4237780?menuReferrer=catalogue https://uchebnik.mos.ru/material_view/atomic_objects/4485889?menuReferrer=catalogue</w:t>
            </w:r>
          </w:p>
        </w:tc>
      </w:tr>
      <w:tr>
        <w:trPr>
          <w:trHeight w:val="1674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80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80" w:after="0"/>
              <w:ind w:left="72" w:right="144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Информационный мир, его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место и влияние на жизнь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деятельность людей. Влияние современных технологий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преобразующей деятельности человека на окружающую среду, способы её защиты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80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80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80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80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03.10.2022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80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Изучать влияние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современных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технологий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преобразующей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деятельности человека на окружающую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среду, способы её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защиты;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80" w:after="0"/>
              <w:ind w:left="72" w:right="43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80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https://uchebnik.mos.ru/material_view/atomic_objects/7535345?menuReferrer=catalogue</w:t>
            </w:r>
          </w:p>
        </w:tc>
      </w:tr>
    </w:tbl>
    <w:p>
      <w:pPr>
        <w:sectPr>
          <w:type w:val="nextPage"/>
          <w:pgSz w:w="16838" w:h="11906"/>
          <w:pgMar w:left="666" w:right="640" w:gutter="0" w:header="0" w:top="284" w:footer="0" w:bottom="144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exact" w:line="14" w:before="0" w:after="0"/>
        <w:rPr/>
      </w:pPr>
      <w:r>
        <w:rPr/>
      </w:r>
    </w:p>
    <w:p>
      <w:pPr>
        <w:pStyle w:val="Normal"/>
        <w:spacing w:lineRule="exact" w:line="220" w:before="0" w:after="66"/>
        <w:rPr/>
      </w:pPr>
      <w:r>
        <w:rPr/>
      </w:r>
    </w:p>
    <w:tbl>
      <w:tblPr>
        <w:tblW w:w="15502" w:type="dxa"/>
        <w:jc w:val="left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68"/>
        <w:gridCol w:w="2570"/>
        <w:gridCol w:w="527"/>
        <w:gridCol w:w="1105"/>
        <w:gridCol w:w="1141"/>
        <w:gridCol w:w="865"/>
        <w:gridCol w:w="1679"/>
        <w:gridCol w:w="1082"/>
        <w:gridCol w:w="6063"/>
      </w:tblGrid>
      <w:tr>
        <w:trPr>
          <w:trHeight w:val="8204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Сохранение и развитие традиций прошлого в творчестве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современных мастеров. Бережное и уважительное отношение людей к культурным традициям.</w:t>
            </w:r>
          </w:p>
          <w:p>
            <w:pPr>
              <w:pStyle w:val="Normal"/>
              <w:widowControl w:val="false"/>
              <w:spacing w:lineRule="auto" w:line="249" w:before="20" w:after="0"/>
              <w:ind w:left="72" w:right="144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Изготовление изделий с учётом традиционных правил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современных технологий (лепка, вязание, шитьё, вышивка и др.)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10.10.2022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6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Соблюдать правила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безопасной работы,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выбирать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инструменты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приспособления в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зависимости от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технологии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изготавливаемых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изделий. Рационально и безопасно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использовать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хранить инструменты, с которыми ученики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работают на уроках;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Классифицировать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инструменты по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назначению: режущие, колющие, чертёжные; Проверять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определять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исправность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инструментов;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Поддерживать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порядок во время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работы; убирать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рабочее место по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окончании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практической работы; Изучать важность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подготовки,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организации, уборки, поддержания порядка рабочего места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людьми разных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профессий;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Использовать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свойства материала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при изготовлении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изделия и заменять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материал на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аналогичный по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свойствам;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8" w:after="0"/>
              <w:ind w:left="72" w:right="43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9" w:before="78" w:after="0"/>
              <w:ind w:left="72" w:right="372" w:hanging="0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https://uchebnik.mos.ru/material_view/atomic_objects/9602478?menuReferrer=catalogue https://uchebnik.mos.ru/material_view/atomic_objects/9245573?menuReferrer=catalogue https://uchebnik.mos.ru/material_view/atomic_objects/8529971?menuReferrer=catalogue https://uchebnik.mos.ru/material_view/atomic_objects/7532986?menuReferrer=catalogue</w:t>
            </w:r>
          </w:p>
        </w:tc>
      </w:tr>
    </w:tbl>
    <w:p>
      <w:pPr>
        <w:sectPr>
          <w:type w:val="nextPage"/>
          <w:pgSz w:w="16838" w:h="11906"/>
          <w:pgMar w:left="666" w:right="640" w:gutter="0" w:header="0" w:top="284" w:footer="0" w:bottom="144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exact" w:line="14" w:before="0" w:after="0"/>
        <w:rPr/>
      </w:pPr>
      <w:r>
        <w:rPr/>
      </w:r>
    </w:p>
    <w:p>
      <w:pPr>
        <w:pStyle w:val="Normal"/>
        <w:spacing w:lineRule="exact" w:line="220" w:before="0" w:after="66"/>
        <w:rPr/>
      </w:pPr>
      <w:r>
        <w:rPr/>
      </w:r>
    </w:p>
    <w:tbl>
      <w:tblPr>
        <w:tblW w:w="15502" w:type="dxa"/>
        <w:jc w:val="left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68"/>
        <w:gridCol w:w="2570"/>
        <w:gridCol w:w="527"/>
        <w:gridCol w:w="1105"/>
        <w:gridCol w:w="1141"/>
        <w:gridCol w:w="865"/>
        <w:gridCol w:w="1679"/>
        <w:gridCol w:w="1082"/>
        <w:gridCol w:w="6063"/>
      </w:tblGrid>
      <w:tr>
        <w:trPr>
          <w:trHeight w:val="2870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Элементарная творческая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проектная деятельность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(реализация заданного или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собственного замысла, поиск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оптимальных конструктивных и технологических решений)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17.10.2022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Изучать важность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подготовки,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организации, уборки, поддержания порядка рабочего места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людьми разных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профессий;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Использовать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свойства материала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при изготовлении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изделия и заменять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материал на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аналогичный по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свойствам;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8" w:after="0"/>
              <w:ind w:left="72" w:right="43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https://uchebnik.mos.ru/material_view/atomic_objects/9613942?menuReferrer=catalogue</w:t>
            </w:r>
          </w:p>
        </w:tc>
      </w:tr>
      <w:tr>
        <w:trPr>
          <w:trHeight w:val="3422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6" w:after="0"/>
              <w:ind w:left="72" w:right="288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Коллективные, групповые и индивидуальные проекты на основе содержания материала, изучаемого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в течение учебного года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6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24.10.2022 21.11.2022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6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Осознанно выбирать материалы в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соответствии с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конструктивными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особенностями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изделия;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Определять этапы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выполнения изделия на основе анализа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образца, графической инструкции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самостоятельно;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Выбирать в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зависимости от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свойств материалов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технологические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приёмы их обработки;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6" w:after="0"/>
              <w:ind w:left="72" w:right="43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6" w:after="0"/>
              <w:ind w:left="72" w:right="288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https://uchebnik.mos.ru/material_view/atomic_objects/7260131?menuReferrer=catalogue https://uchebnik.mos.ru/material_view/atomic_objects/7204465?menuReferrer=catalogue</w:t>
            </w:r>
          </w:p>
        </w:tc>
      </w:tr>
      <w:tr>
        <w:trPr>
          <w:trHeight w:val="3998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6" w:after="0"/>
              <w:ind w:left="72" w:right="144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Использование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комбинированных техник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создания конструкций по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заданным условиям в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выполнении учебных проектов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28.11.2022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6" w:before="76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Поддерживать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порядок во время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работы; убирать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рабочее место по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окончании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практической работы; Изучать важность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подготовки,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организации, уборки, поддержания порядка рабочего места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людьми разных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профессий;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Использовать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свойства материала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при изготовлении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изделия и заменять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материал на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аналогичный по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свойствам;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6" w:after="0"/>
              <w:ind w:left="72" w:right="43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https://uchebnik.mos.ru/material_view/atomic_objects/9933242?menuReferrer=catalogue</w:t>
            </w:r>
          </w:p>
        </w:tc>
      </w:tr>
      <w:tr>
        <w:trPr>
          <w:trHeight w:val="328" w:hRule="exact"/>
        </w:trPr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w="16838" w:h="11906"/>
          <w:pgMar w:left="666" w:right="640" w:gutter="0" w:header="0" w:top="284" w:footer="0" w:bottom="34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exact" w:line="14" w:before="0" w:after="0"/>
        <w:rPr/>
      </w:pPr>
      <w:r>
        <w:rPr/>
      </w:r>
    </w:p>
    <w:p>
      <w:pPr>
        <w:pStyle w:val="Normal"/>
        <w:spacing w:lineRule="exact" w:line="220" w:before="0" w:after="66"/>
        <w:rPr/>
      </w:pPr>
      <w:r>
        <w:rPr/>
      </w:r>
    </w:p>
    <w:tbl>
      <w:tblPr>
        <w:tblW w:w="15502" w:type="dxa"/>
        <w:jc w:val="left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68"/>
        <w:gridCol w:w="2570"/>
        <w:gridCol w:w="527"/>
        <w:gridCol w:w="1105"/>
        <w:gridCol w:w="1141"/>
        <w:gridCol w:w="865"/>
        <w:gridCol w:w="1679"/>
        <w:gridCol w:w="1082"/>
        <w:gridCol w:w="6063"/>
      </w:tblGrid>
      <w:tr>
        <w:trPr>
          <w:trHeight w:val="348" w:hRule="exact"/>
        </w:trPr>
        <w:tc>
          <w:tcPr>
            <w:tcW w:w="15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Модуль 2. ТЕХНОЛОГИИ РУЧНОЙ ОБРАБОТКИ МАТЕРИАЛОВ</w:t>
            </w:r>
          </w:p>
        </w:tc>
      </w:tr>
      <w:tr>
        <w:trPr>
          <w:trHeight w:val="7628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2" w:right="144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Синтетические материалы —ткани, полимеры (пластик,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поролон). Их свойства. Создание синтетических материалов с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заданными свойствами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05.12.2022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6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Самостоятельно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анализировать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конструкцию изделия, обсуждать варианты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изготовления изделия. Выполнять изделия на основе знаний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представлений о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технологическом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процессе;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анализировать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устройство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назначение изделия;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выстраивать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последовательность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практических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действий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технологических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операций; подбирать материалы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инструменты;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выполнять экономную разметку, обработку с целью получения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деталей, сборку,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отделку изделия,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проверку изделия в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действии, внесение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необходимых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дополнений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изменений;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Определять место того или иного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пластичного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материала в общем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композиционном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замысле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конструктивном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решении;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8" w:after="0"/>
              <w:ind w:left="72" w:right="43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8" w:after="0"/>
              <w:ind w:left="72" w:right="288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https://uchebnik.mos.ru/material_view/atomic_objects/8806293?menuReferrer=catalogue https://uchebnik.mos.ru/material_view/atomic_objects/8518857?menuReferrer=catalogue</w:t>
            </w:r>
          </w:p>
        </w:tc>
      </w:tr>
    </w:tbl>
    <w:p>
      <w:pPr>
        <w:sectPr>
          <w:type w:val="nextPage"/>
          <w:pgSz w:w="16838" w:h="11906"/>
          <w:pgMar w:left="666" w:right="640" w:gutter="0" w:header="0" w:top="284" w:footer="0" w:bottom="144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exact" w:line="14" w:before="0" w:after="0"/>
        <w:rPr/>
      </w:pPr>
      <w:r>
        <w:rPr/>
      </w:r>
    </w:p>
    <w:p>
      <w:pPr>
        <w:pStyle w:val="Normal"/>
        <w:spacing w:lineRule="exact" w:line="220" w:before="0" w:after="66"/>
        <w:rPr/>
      </w:pPr>
      <w:r>
        <w:rPr/>
      </w:r>
    </w:p>
    <w:tbl>
      <w:tblPr>
        <w:tblW w:w="15502" w:type="dxa"/>
        <w:jc w:val="left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68"/>
        <w:gridCol w:w="2570"/>
        <w:gridCol w:w="527"/>
        <w:gridCol w:w="1105"/>
        <w:gridCol w:w="1141"/>
        <w:gridCol w:w="865"/>
        <w:gridCol w:w="1679"/>
        <w:gridCol w:w="1082"/>
        <w:gridCol w:w="6063"/>
      </w:tblGrid>
      <w:tr>
        <w:trPr>
          <w:trHeight w:val="3710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Использование измерений,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вычислений и построений для решения практических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задач. Внесение дополнений и изменений в условные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графические изображения в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соответствии с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дополнительными/изменёнными требованиями к изделию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06.12.2022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Осознанно соблюдать правила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рационального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безопасного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использования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инструментов;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Обосновывать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использование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свойств бумаги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картона при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выполнении изделия; Выполнять несложные расчёты размеров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деталей изделия,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ориентируясь на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образец, эскиз,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технический рисунок или чертёж;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https://uchebnik.mos.ru/material_view/atomic_objects/7034713?menuReferrer=catalogue</w:t>
            </w:r>
          </w:p>
        </w:tc>
      </w:tr>
      <w:tr>
        <w:trPr>
          <w:trHeight w:val="2634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2" w:right="144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Технология обработки бумаги и картона. Подбор материалов в соответствии с замыслом,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особенностями конструкции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изделия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12.12.2022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Обосновывать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использование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свойств бумаги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картона при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выполнении изделия; Осваивать отдельные новые доступные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приёмы работы с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бумагой и картоном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(например,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гофрированная бумага и картон, салфеточная, креповая и др.);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https://uchebnik.mos.ru/material_view/atomic_objects/10073004?menuReferrer=catalogue</w:t>
            </w:r>
          </w:p>
        </w:tc>
      </w:tr>
    </w:tbl>
    <w:p>
      <w:pPr>
        <w:sectPr>
          <w:type w:val="nextPage"/>
          <w:pgSz w:w="16838" w:h="11906"/>
          <w:pgMar w:left="666" w:right="640" w:gutter="0" w:header="0" w:top="284" w:footer="0" w:bottom="144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exact" w:line="14" w:before="0" w:after="0"/>
        <w:rPr/>
      </w:pPr>
      <w:r>
        <w:rPr/>
      </w:r>
    </w:p>
    <w:p>
      <w:pPr>
        <w:pStyle w:val="Normal"/>
        <w:spacing w:lineRule="exact" w:line="220" w:before="0" w:after="66"/>
        <w:rPr/>
      </w:pPr>
      <w:r>
        <w:rPr/>
      </w:r>
    </w:p>
    <w:tbl>
      <w:tblPr>
        <w:tblW w:w="15502" w:type="dxa"/>
        <w:jc w:val="left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68"/>
        <w:gridCol w:w="2570"/>
        <w:gridCol w:w="527"/>
        <w:gridCol w:w="1105"/>
        <w:gridCol w:w="1141"/>
        <w:gridCol w:w="865"/>
        <w:gridCol w:w="1679"/>
        <w:gridCol w:w="1082"/>
        <w:gridCol w:w="6063"/>
      </w:tblGrid>
      <w:tr>
        <w:trPr>
          <w:trHeight w:val="4902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 w:before="78" w:after="0"/>
              <w:ind w:left="72" w:right="536" w:hanging="0"/>
              <w:jc w:val="both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Определение оптимальных способов разметки деталей, сборки изделия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13.12.2022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Читать графические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схемы изготовления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изделия и выполнять изделие по заданной схеме;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Выполнять несложные расчёты размеров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деталей изделия,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ориентируясь на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образец, эскиз,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технический рисунок или чертёж;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Выстраивать простые чертежи/эскизы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развёртки изделия.</w:t>
            </w:r>
          </w:p>
          <w:p>
            <w:pPr>
              <w:pStyle w:val="Normal"/>
              <w:widowControl w:val="false"/>
              <w:spacing w:lineRule="auto" w:line="252" w:before="18" w:after="0"/>
              <w:ind w:left="72" w:right="144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Выполнять разметку деталей с опорой на простейший чертёж, эскиз. Решать задачи на внесение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необходимых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дополнений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изменений в схему, чертёж, эскиз;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https://uchebnik.mos.ru/material_view/atomic_objects/7035796?menuReferrer=catalogue</w:t>
            </w:r>
          </w:p>
        </w:tc>
      </w:tr>
    </w:tbl>
    <w:p>
      <w:pPr>
        <w:sectPr>
          <w:type w:val="nextPage"/>
          <w:pgSz w:w="16838" w:h="11906"/>
          <w:pgMar w:left="666" w:right="640" w:gutter="0" w:header="0" w:top="284" w:footer="0" w:bottom="144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exact" w:line="14" w:before="0" w:after="0"/>
        <w:rPr/>
      </w:pPr>
      <w:r>
        <w:rPr/>
      </w:r>
    </w:p>
    <w:p>
      <w:pPr>
        <w:pStyle w:val="Normal"/>
        <w:spacing w:lineRule="exact" w:line="220" w:before="0" w:after="66"/>
        <w:rPr/>
      </w:pPr>
      <w:r>
        <w:rPr/>
      </w:r>
    </w:p>
    <w:tbl>
      <w:tblPr>
        <w:tblW w:w="15502" w:type="dxa"/>
        <w:jc w:val="left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68"/>
        <w:gridCol w:w="2570"/>
        <w:gridCol w:w="527"/>
        <w:gridCol w:w="1105"/>
        <w:gridCol w:w="1141"/>
        <w:gridCol w:w="865"/>
        <w:gridCol w:w="1679"/>
        <w:gridCol w:w="1082"/>
        <w:gridCol w:w="6063"/>
      </w:tblGrid>
      <w:tr>
        <w:trPr>
          <w:trHeight w:val="6476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Выбор способов отделки.</w:t>
            </w:r>
          </w:p>
          <w:p>
            <w:pPr>
              <w:pStyle w:val="Normal"/>
              <w:widowControl w:val="false"/>
              <w:spacing w:lineRule="auto" w:line="244" w:before="20" w:after="0"/>
              <w:ind w:left="72" w:right="432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Комбинирование разных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материалов в одном изделии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19.12.2022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6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Выбирать различные материалы по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техническим,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технологическим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декоративно-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прикладным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свойствам в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зависимости от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назначения изделия; Самостоятельно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организовывать свою деятельность: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подготавливать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рабочее место для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работы с природным материалом,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правильно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рационально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размещать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инструменты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материалы в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соответствии с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индивидуальными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особенностями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обучающихся, в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процессе выполнения изделия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самостоятельно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контролировать и при необходимости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восстанавливать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порядок на рабочем месте;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https://uchebnik.mos.ru/material_view/atomic_objects/9318973?menuReferrer=catalogue</w:t>
            </w:r>
          </w:p>
        </w:tc>
      </w:tr>
    </w:tbl>
    <w:p>
      <w:pPr>
        <w:sectPr>
          <w:type w:val="nextPage"/>
          <w:pgSz w:w="16838" w:h="11906"/>
          <w:pgMar w:left="666" w:right="640" w:gutter="0" w:header="0" w:top="284" w:footer="0" w:bottom="144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exact" w:line="14" w:before="0" w:after="0"/>
        <w:rPr/>
      </w:pPr>
      <w:r>
        <w:rPr/>
      </w:r>
    </w:p>
    <w:p>
      <w:pPr>
        <w:pStyle w:val="Normal"/>
        <w:spacing w:lineRule="exact" w:line="220" w:before="0" w:after="66"/>
        <w:rPr/>
      </w:pPr>
      <w:r>
        <w:rPr/>
      </w:r>
    </w:p>
    <w:tbl>
      <w:tblPr>
        <w:tblW w:w="15502" w:type="dxa"/>
        <w:jc w:val="left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68"/>
        <w:gridCol w:w="2570"/>
        <w:gridCol w:w="527"/>
        <w:gridCol w:w="1105"/>
        <w:gridCol w:w="1141"/>
        <w:gridCol w:w="865"/>
        <w:gridCol w:w="1679"/>
        <w:gridCol w:w="1082"/>
        <w:gridCol w:w="6063"/>
      </w:tblGrid>
      <w:tr>
        <w:trPr>
          <w:trHeight w:val="5034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2" w:right="144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Совершенствование умений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выполнять разные способы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разметки с помощью чертёжных инструментов. Освоение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доступных художественных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техник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20.12.2022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Осознанно соблюдать правила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рационального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безопасного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использования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инструментов;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Выполнять несложные расчёты размеров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деталей изделия,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ориентируясь на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образец, эскиз,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технический рисунок или чертёж;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Выстраивать простые чертежи/эскизы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развёртки изделия.</w:t>
            </w:r>
          </w:p>
          <w:p>
            <w:pPr>
              <w:pStyle w:val="Normal"/>
              <w:widowControl w:val="false"/>
              <w:spacing w:lineRule="auto" w:line="252" w:before="18" w:after="0"/>
              <w:ind w:left="72" w:right="144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Выполнять разметку деталей с опорой на простейший чертёж, эскиз. Решать задачи на внесение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необходимых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дополнений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изменений в схему, чертёж, эскиз;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https://uchebnik.mos.ru/material_view/atomic_objects/7253288?menuReferrer=catalogue</w:t>
            </w:r>
          </w:p>
        </w:tc>
      </w:tr>
    </w:tbl>
    <w:p>
      <w:pPr>
        <w:sectPr>
          <w:type w:val="nextPage"/>
          <w:pgSz w:w="16838" w:h="11906"/>
          <w:pgMar w:left="666" w:right="640" w:gutter="0" w:header="0" w:top="284" w:footer="0" w:bottom="144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exact" w:line="14" w:before="0" w:after="0"/>
        <w:rPr/>
      </w:pPr>
      <w:r>
        <w:rPr/>
      </w:r>
    </w:p>
    <w:p>
      <w:pPr>
        <w:pStyle w:val="Normal"/>
        <w:spacing w:lineRule="exact" w:line="220" w:before="0" w:after="66"/>
        <w:rPr/>
      </w:pPr>
      <w:r>
        <w:rPr/>
      </w:r>
    </w:p>
    <w:tbl>
      <w:tblPr>
        <w:tblW w:w="15502" w:type="dxa"/>
        <w:jc w:val="left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68"/>
        <w:gridCol w:w="2570"/>
        <w:gridCol w:w="527"/>
        <w:gridCol w:w="1105"/>
        <w:gridCol w:w="1141"/>
        <w:gridCol w:w="865"/>
        <w:gridCol w:w="1679"/>
        <w:gridCol w:w="1082"/>
        <w:gridCol w:w="6063"/>
      </w:tblGrid>
      <w:tr>
        <w:trPr>
          <w:trHeight w:val="5860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8" w:after="0"/>
              <w:ind w:left="72" w:right="576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Технология обработки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текстильных материалов.</w:t>
            </w:r>
          </w:p>
          <w:p>
            <w:pPr>
              <w:pStyle w:val="Normal"/>
              <w:widowControl w:val="false"/>
              <w:spacing w:lineRule="auto" w:line="252" w:before="20" w:after="0"/>
              <w:ind w:left="72" w:right="144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Обобщённое представление о видах тканей (натуральные,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искусственные, синтетические), их свойствах и областей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использования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26.12.2022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6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Различать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натуральные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(растительного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животного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происхождения)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химические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(искусственные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синтетические) ткани, определять свойства синтетических тканей. Сравнивать свойства синтетических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натуральных тканей; Понимать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возможности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использования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специфических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свойств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синтетических тканей для изготовления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специальной одежды; Сравнивать ткани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различного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происхождения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(внешний вид,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толщина,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прозрачность,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гладкость,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намокаемость);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8" w:after="0"/>
              <w:ind w:left="72" w:right="43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 w:before="78" w:after="0"/>
              <w:ind w:left="72" w:right="288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https://uchebnik.mos.ru/material_view/atomic_objects/7528934?menuReferrer=catalogue https://resh.edu.ru/subject/lesson/5655/start/222707/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https://uchebnik.mos.ru/material_view/atomic_objects/7528934?menuReferrer=catalogue</w:t>
            </w:r>
          </w:p>
        </w:tc>
      </w:tr>
      <w:tr>
        <w:trPr>
          <w:trHeight w:val="4554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6" w:after="0"/>
              <w:ind w:left="72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Дизайн одежды в зависимости от её назначения, моды,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времени. Подбор текстильных материалов в соответствии с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замыслом, особенностями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конструкции изделия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27.12.2022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6" w:before="76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Сравнивать ткани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различного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происхождения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(внешний вид,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толщина,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прозрачность,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гладкость,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намокаемость);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Определять и/или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выбирать текстильные и волокнистые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материалы для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выполнения изделия, объяснять свой выбор; Самостоятельно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выбирать виды ниток и ткани в зависимости от выполняемых работ и назначения изделия; Понимать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особенности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материалов одежды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разных времён;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6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https://uchebnik.mos.ru/material_view/atomic_objects/7535208?menuReferrer=catalogue</w:t>
            </w:r>
          </w:p>
        </w:tc>
      </w:tr>
    </w:tbl>
    <w:p>
      <w:pPr>
        <w:sectPr>
          <w:type w:val="nextPage"/>
          <w:pgSz w:w="16838" w:h="11906"/>
          <w:pgMar w:left="666" w:right="640" w:gutter="0" w:header="0" w:top="284" w:footer="0" w:bottom="442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exact" w:line="14" w:before="0" w:after="0"/>
        <w:rPr/>
      </w:pPr>
      <w:r>
        <w:rPr/>
      </w:r>
    </w:p>
    <w:p>
      <w:pPr>
        <w:pStyle w:val="Normal"/>
        <w:spacing w:lineRule="exact" w:line="220" w:before="0" w:after="66"/>
        <w:rPr/>
      </w:pPr>
      <w:r>
        <w:rPr/>
      </w:r>
    </w:p>
    <w:tbl>
      <w:tblPr>
        <w:tblW w:w="15502" w:type="dxa"/>
        <w:jc w:val="left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68"/>
        <w:gridCol w:w="2570"/>
        <w:gridCol w:w="527"/>
        <w:gridCol w:w="1105"/>
        <w:gridCol w:w="1141"/>
        <w:gridCol w:w="865"/>
        <w:gridCol w:w="1679"/>
        <w:gridCol w:w="1082"/>
        <w:gridCol w:w="6063"/>
      </w:tblGrid>
      <w:tr>
        <w:trPr>
          <w:trHeight w:val="4238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 w:before="78" w:after="0"/>
              <w:ind w:left="72" w:right="432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Раскрой деталей по готовым лекалам (выкройкам), соб-ственным несложным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09.01.2023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Самостоятельно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выполнять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практическую работу с опорой на рисунки, схемы, чертежи;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Понимать технологию обработки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текстильных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материалов;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Выполнять раскрой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деталей по готовым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собственным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несложным лекалам (выкройкам);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Решать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конструкторско-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технологические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задачи через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наблюдения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рассуждения,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упражнения;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8" w:after="0"/>
              <w:ind w:left="72" w:right="288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https://uchebnik.mos.ru/material_view/atomic_objects/7528838?menuReferrer=catalogue https://uchebnik.mos.ru/material_view/atomic_objects/7528196?menuReferrer=catalogue</w:t>
            </w:r>
          </w:p>
        </w:tc>
      </w:tr>
      <w:tr>
        <w:trPr>
          <w:trHeight w:val="2846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2.10.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2" w:right="144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Строчка петельного стежка и её варианты («тамбур» и др.), её назначение (соединение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отделка деталей) и/или строчки петлеобразного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крестообразного стежков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(соединительные и отделочные)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10.01.2023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Решать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конструкторско-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технологические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задачи через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наблюдения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рассуждения,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упражнения;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Выполнять отделку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изделия аппликацией, вышивкой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отделочными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материалами;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Выполнять работу над изделием в группах;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 w:before="78" w:after="0"/>
              <w:ind w:left="72" w:right="372" w:hanging="0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https://uchebnik.mos.ru/material_view/atomic_objects/7532986?menuReferrer=catalogue https://uchebnik.mos.ru/material_view/atomic_objects/8483824?menuReferrer=catalogue https://uchebnik.mos.ru/material_view/atomic_objects/8491406?menuReferrer=catalogue</w:t>
            </w:r>
          </w:p>
        </w:tc>
      </w:tr>
      <w:tr>
        <w:trPr>
          <w:trHeight w:val="3018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9" w:before="78" w:after="0"/>
              <w:ind w:left="72" w:right="288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Подбор ручных строчек для сшивания и отделки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изделий. Простейший ремонт изделий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16.01.2023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Подбирать ручные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строчки для сшивания и отделки изделий;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Выполнять раскрой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деталей по готовым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собственным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несложным лекалам (выкройкам);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Решать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конструкторско-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технологические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задачи через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наблюдения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рассуждения,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упражнения;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9" w:before="78" w:after="0"/>
              <w:ind w:left="72" w:right="372" w:hanging="0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https://uchebnik.mos.ru/material_view/atomic_objects/7494961?menuReferrer=catalogue https://uchebnik.mos.ru/material_view/atomic_objects/7492504?menuReferrer=catalogue https://uchebnik.mos.ru/material_view/atomic_objects/7494718?menuReferrer=catalogue https://uchebnik.mos.ru/material_view/atomic_objects/7494554?menuReferrer=catalogue</w:t>
            </w:r>
          </w:p>
        </w:tc>
      </w:tr>
    </w:tbl>
    <w:p>
      <w:pPr>
        <w:sectPr>
          <w:type w:val="nextPage"/>
          <w:pgSz w:w="16838" w:h="11906"/>
          <w:pgMar w:left="666" w:right="640" w:gutter="0" w:header="0" w:top="284" w:footer="0" w:bottom="598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exact" w:line="14" w:before="0" w:after="0"/>
        <w:rPr/>
      </w:pPr>
      <w:r>
        <w:rPr/>
      </w:r>
    </w:p>
    <w:p>
      <w:pPr>
        <w:pStyle w:val="Normal"/>
        <w:spacing w:lineRule="exact" w:line="220" w:before="0" w:after="66"/>
        <w:rPr/>
      </w:pPr>
      <w:r>
        <w:rPr/>
      </w:r>
    </w:p>
    <w:tbl>
      <w:tblPr>
        <w:tblW w:w="15502" w:type="dxa"/>
        <w:jc w:val="left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68"/>
        <w:gridCol w:w="2570"/>
        <w:gridCol w:w="527"/>
        <w:gridCol w:w="1105"/>
        <w:gridCol w:w="1141"/>
        <w:gridCol w:w="865"/>
        <w:gridCol w:w="1679"/>
        <w:gridCol w:w="1082"/>
        <w:gridCol w:w="6063"/>
      </w:tblGrid>
      <w:tr>
        <w:trPr>
          <w:trHeight w:val="8500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2.12.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8" w:after="0"/>
              <w:ind w:left="72" w:right="432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Технология обработки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синтетических материалов.</w:t>
            </w:r>
          </w:p>
          <w:p>
            <w:pPr>
              <w:pStyle w:val="Normal"/>
              <w:widowControl w:val="false"/>
              <w:spacing w:lineRule="auto" w:line="228" w:before="20" w:after="0"/>
              <w:ind w:left="72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Пластик, поролон, полиэтилен.</w:t>
            </w:r>
          </w:p>
          <w:p>
            <w:pPr>
              <w:pStyle w:val="Normal"/>
              <w:widowControl w:val="false"/>
              <w:spacing w:lineRule="auto" w:line="252" w:before="20" w:after="0"/>
              <w:ind w:left="72" w:right="288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Общее знакомство, сравнение свойств.  Самостоятельное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определение технологий их обработки в сравнении с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освоенными материалами.</w:t>
            </w:r>
          </w:p>
          <w:p>
            <w:pPr>
              <w:pStyle w:val="Normal"/>
              <w:widowControl w:val="false"/>
              <w:spacing w:lineRule="auto" w:line="244" w:before="20" w:after="0"/>
              <w:ind w:left="72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Комбинированное использование разных материалов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17.01.2023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6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Самостоятельно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организовывать свою деятельность: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подготавливать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рабочее место для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работы с материалом по выбору учителя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(например, пластик,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поролон, пенопласт,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соломка или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пластиковые трубочки и др.), правильно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рационально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размещать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инструменты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материалы в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соответствии с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индивидуальными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особенностями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обучающихся, в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процессе выполнения изделия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самостоятельно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контролировать и при необходимости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восстанавливать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порядок на рабочем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месте;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Осознанно соблюдать правила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рационального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безопасного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использования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инструментов;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Наблюдать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исследовать свойства выбранного материала в сравнении со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свойствами ранее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изученных материалов (бумаги, картона,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природного материала и др.);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https://uchebnik.mos.ru/material_view/atomic_objects/5347920?menuReferrer=catalogue</w:t>
            </w:r>
          </w:p>
        </w:tc>
      </w:tr>
      <w:tr>
        <w:trPr>
          <w:trHeight w:val="348" w:hRule="exact"/>
        </w:trPr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30" w:hRule="exact"/>
        </w:trPr>
        <w:tc>
          <w:tcPr>
            <w:tcW w:w="15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6" w:after="0"/>
              <w:ind w:left="72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Модуль 3. КОНСТРУИРОВАНИЕ И МОДЕЛИРОВАНИЕ</w:t>
            </w:r>
          </w:p>
        </w:tc>
      </w:tr>
    </w:tbl>
    <w:p>
      <w:pPr>
        <w:sectPr>
          <w:type w:val="nextPage"/>
          <w:pgSz w:w="16838" w:h="11906"/>
          <w:pgMar w:left="666" w:right="640" w:gutter="0" w:header="0" w:top="284" w:footer="0" w:bottom="106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exact" w:line="14" w:before="0" w:after="0"/>
        <w:rPr/>
      </w:pPr>
      <w:r>
        <w:rPr/>
      </w:r>
    </w:p>
    <w:p>
      <w:pPr>
        <w:pStyle w:val="Normal"/>
        <w:spacing w:lineRule="exact" w:line="220" w:before="0" w:after="66"/>
        <w:rPr/>
      </w:pPr>
      <w:r>
        <w:rPr/>
      </w:r>
    </w:p>
    <w:tbl>
      <w:tblPr>
        <w:tblW w:w="15502" w:type="dxa"/>
        <w:jc w:val="left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68"/>
        <w:gridCol w:w="2570"/>
        <w:gridCol w:w="527"/>
        <w:gridCol w:w="1105"/>
        <w:gridCol w:w="1141"/>
        <w:gridCol w:w="865"/>
        <w:gridCol w:w="1679"/>
        <w:gridCol w:w="1082"/>
        <w:gridCol w:w="6063"/>
      </w:tblGrid>
      <w:tr>
        <w:trPr>
          <w:trHeight w:val="7244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9" w:before="78" w:after="0"/>
              <w:ind w:left="72" w:right="288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Современные требования к техническим устройствам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(экологичность, безопасность, эргономичность и др.)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23.01.2023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6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Определять общие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конструктивные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особенности реальных объектов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выполняемых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изделий;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Учитывать при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выполнении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практической работы современные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требования к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техническим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устройствам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(экологичность,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безопасность,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эргономичность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др.);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Осуществлять поиск оптимальных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доступных новых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решений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конструкторско-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технологических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проблем на всех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этапах аналитического и технологического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процесса при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выполнении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индивидуальных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творческих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коллективных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проектных работ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(изменение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конструкции изделия, способов отделки,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соединения деталей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и др.);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8" w:after="0"/>
              <w:ind w:left="72" w:right="43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https://uchebnik.mos.ru/material_view/atomic_objects/6626709?menuReferrer=catalogue</w:t>
            </w:r>
          </w:p>
        </w:tc>
      </w:tr>
    </w:tbl>
    <w:p>
      <w:pPr>
        <w:sectPr>
          <w:type w:val="nextPage"/>
          <w:pgSz w:w="16838" w:h="11906"/>
          <w:pgMar w:left="666" w:right="640" w:gutter="0" w:header="0" w:top="284" w:footer="0" w:bottom="144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exact" w:line="14" w:before="0" w:after="0"/>
        <w:rPr/>
      </w:pPr>
      <w:r>
        <w:rPr/>
      </w:r>
    </w:p>
    <w:p>
      <w:pPr>
        <w:pStyle w:val="Normal"/>
        <w:spacing w:lineRule="exact" w:line="220" w:before="0" w:after="66"/>
        <w:rPr/>
      </w:pPr>
      <w:r>
        <w:rPr/>
      </w:r>
    </w:p>
    <w:tbl>
      <w:tblPr>
        <w:tblW w:w="15502" w:type="dxa"/>
        <w:jc w:val="left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68"/>
        <w:gridCol w:w="2570"/>
        <w:gridCol w:w="527"/>
        <w:gridCol w:w="1105"/>
        <w:gridCol w:w="1141"/>
        <w:gridCol w:w="865"/>
        <w:gridCol w:w="1679"/>
        <w:gridCol w:w="1082"/>
        <w:gridCol w:w="6063"/>
      </w:tblGrid>
      <w:tr>
        <w:trPr>
          <w:trHeight w:val="7016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2" w:right="144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Конструирование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моделирование изделий из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различных материалов, в том числе наборов «Конструктор» по проектному заданию или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собственному замыслу.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30.01.2023 06.02.2023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6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На основе анализа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образца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самостоятельно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выбирать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необходимые детали на каждом этапе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сборки;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Выбирать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необходимые для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выполнения изделия детали конструктора и виды соединений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(подвижное или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неподвижное);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Выполнять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соединения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металлических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деталей при помощи гаечного ключа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отвёртки, используя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винты и гайки,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использовать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изученные способы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соединения деталей; Определять основные этапы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конструирования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изделий с опорой на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готовую модель,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схему, план работы,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заданным условиям; понимать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информацию,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представленную в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разных формах;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8" w:after="0"/>
              <w:ind w:left="72" w:right="43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https://uchebnik.mos.ru/material_view/atomic_objects/9816150?menuReferrer=catalogue</w:t>
            </w:r>
          </w:p>
        </w:tc>
      </w:tr>
    </w:tbl>
    <w:p>
      <w:pPr>
        <w:sectPr>
          <w:type w:val="nextPage"/>
          <w:pgSz w:w="16838" w:h="11906"/>
          <w:pgMar w:left="666" w:right="640" w:gutter="0" w:header="0" w:top="284" w:footer="0" w:bottom="144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exact" w:line="14" w:before="0" w:after="0"/>
        <w:rPr/>
      </w:pPr>
      <w:r>
        <w:rPr/>
      </w:r>
    </w:p>
    <w:p>
      <w:pPr>
        <w:pStyle w:val="Normal"/>
        <w:spacing w:lineRule="exact" w:line="220" w:before="0" w:after="66"/>
        <w:rPr/>
      </w:pPr>
      <w:r>
        <w:rPr/>
      </w:r>
    </w:p>
    <w:tbl>
      <w:tblPr>
        <w:tblW w:w="15502" w:type="dxa"/>
        <w:jc w:val="left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68"/>
        <w:gridCol w:w="2570"/>
        <w:gridCol w:w="527"/>
        <w:gridCol w:w="1105"/>
        <w:gridCol w:w="1141"/>
        <w:gridCol w:w="865"/>
        <w:gridCol w:w="1679"/>
        <w:gridCol w:w="1082"/>
        <w:gridCol w:w="6063"/>
      </w:tblGrid>
      <w:tr>
        <w:trPr>
          <w:trHeight w:val="5536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Поиск оптимальных и доступных новых решений конструкторско-технологических проблем на всех этапах аналитического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технологического процесса при выполнении индивидуальных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творческих и коллективных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проектных работ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13.02.2023 20.02.2023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6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Выбирать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необходимые для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выполнения изделия детали конструктора (при необходимости заменить на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доступные) и виды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соединений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(подвижное или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неподвижное);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Анализировать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конструкцию изделия по рисунку, чертежу, схеме, готовому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образцу; выделять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детали, форму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способы соединения деталей;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Составлять на основе анализа готового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образца план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выполнения изделия; Определять общие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конструктивные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особенности реальных объектов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выполняемых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изделий;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8" w:after="0"/>
              <w:ind w:left="72" w:right="43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https://uchebnik.mos.ru/material_view/atomic_objects/9764836?menuReferrer=catalogue</w:t>
            </w:r>
          </w:p>
        </w:tc>
      </w:tr>
      <w:tr>
        <w:trPr>
          <w:trHeight w:val="3510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9" w:before="76" w:after="0"/>
              <w:ind w:left="72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Робототехника. Конструктивные, соединительные элементы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основные узлы робота.</w:t>
            </w:r>
          </w:p>
          <w:p>
            <w:pPr>
              <w:pStyle w:val="Normal"/>
              <w:widowControl w:val="false"/>
              <w:spacing w:lineRule="auto" w:line="244" w:before="18" w:after="0"/>
              <w:ind w:left="72" w:right="432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Инструменты и детали для создания робота.</w:t>
            </w:r>
          </w:p>
          <w:p>
            <w:pPr>
              <w:pStyle w:val="Normal"/>
              <w:widowControl w:val="false"/>
              <w:spacing w:lineRule="auto" w:line="232" w:before="18" w:after="0"/>
              <w:ind w:left="72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Конструирование робота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6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28.02.2023 06.03.2023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6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Распознавать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называть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конструктивные,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соединительные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элементы и основные узлы робота;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Подбирать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необходимые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инструменты и детали для создания робота; Конструировать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робота в соответствии со схемой, чертежом, образцом,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инструкцией,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собственным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замыслом;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6" w:after="0"/>
              <w:ind w:left="72" w:right="43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6" w:after="0"/>
              <w:ind w:left="72" w:right="288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https://uchebnik.mos.ru/material_view/atomic_objects/9245217?menuReferrer=catalogue https://uchebnik.mos.ru/material_view/atomic_objects/7639002?menuReferrer=catalogue</w:t>
            </w:r>
          </w:p>
        </w:tc>
      </w:tr>
    </w:tbl>
    <w:p>
      <w:pPr>
        <w:sectPr>
          <w:type w:val="nextPage"/>
          <w:pgSz w:w="16838" w:h="11906"/>
          <w:pgMar w:left="666" w:right="640" w:gutter="0" w:header="0" w:top="284" w:footer="0" w:bottom="1126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exact" w:line="14" w:before="0" w:after="0"/>
        <w:rPr/>
      </w:pPr>
      <w:r>
        <w:rPr/>
      </w:r>
    </w:p>
    <w:p>
      <w:pPr>
        <w:pStyle w:val="Normal"/>
        <w:spacing w:lineRule="exact" w:line="220" w:before="0" w:after="66"/>
        <w:rPr/>
      </w:pPr>
      <w:r>
        <w:rPr/>
      </w:r>
    </w:p>
    <w:tbl>
      <w:tblPr>
        <w:tblW w:w="15502" w:type="dxa"/>
        <w:jc w:val="left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68"/>
        <w:gridCol w:w="2570"/>
        <w:gridCol w:w="527"/>
        <w:gridCol w:w="1105"/>
        <w:gridCol w:w="1141"/>
        <w:gridCol w:w="865"/>
        <w:gridCol w:w="1679"/>
        <w:gridCol w:w="1082"/>
        <w:gridCol w:w="6063"/>
      </w:tblGrid>
      <w:tr>
        <w:trPr>
          <w:trHeight w:val="2078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Составление алгоритма действий робота. Программирование,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тестирование робота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13.03.2023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2" w:right="144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Составлять простой алгоритм действий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робота;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Программировать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робота выполнять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простейшие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доступные операции; Сравнивать с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образцом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тестировать робота;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8" w:after="0"/>
              <w:ind w:left="72" w:right="43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8" w:after="0"/>
              <w:ind w:left="72" w:right="288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https://uchebnik.mos.ru/material_view/atomic_objects/7568021?menuReferrer=catalogue https://uchebnik.mos.ru/material_view/atomic_objects/7568123?menuReferrer=catalogue</w:t>
            </w:r>
          </w:p>
        </w:tc>
      </w:tr>
      <w:tr>
        <w:trPr>
          <w:trHeight w:val="1692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6" w:after="0"/>
              <w:ind w:left="72" w:right="288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Преобразование конструкции робота. Презентация робота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6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20.03.2023 27.03.2023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6" w:after="0"/>
              <w:ind w:left="72" w:right="144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Выполнять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простейшее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преобразование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конструкции робота; Презентовать робота (в том числе с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использованием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средств ИКТ);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6" w:after="0"/>
              <w:ind w:left="72" w:right="43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76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https://uchebnik.mos.ru/catalogue?</w:t>
            </w:r>
          </w:p>
          <w:p>
            <w:pPr>
              <w:pStyle w:val="Normal"/>
              <w:widowControl w:val="false"/>
              <w:spacing w:lineRule="auto" w:line="232" w:before="1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types=atomic_objects&amp;subject_ids=19&amp;logical_type_ids=54,53&amp;class_level_ids=4&amp;page=46</w:t>
            </w:r>
          </w:p>
        </w:tc>
      </w:tr>
      <w:tr>
        <w:trPr>
          <w:trHeight w:val="348" w:hRule="exact"/>
        </w:trPr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28" w:hRule="exact"/>
        </w:trPr>
        <w:tc>
          <w:tcPr>
            <w:tcW w:w="15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Модуль 4. ИНФОРМАЦИОННО-КОММУНИКАТИВНЫЕ ТЕХНОЛОГИИ</w:t>
            </w:r>
          </w:p>
        </w:tc>
      </w:tr>
    </w:tbl>
    <w:p>
      <w:pPr>
        <w:sectPr>
          <w:type w:val="nextPage"/>
          <w:pgSz w:w="16838" w:h="11906"/>
          <w:pgMar w:left="666" w:right="640" w:gutter="0" w:header="0" w:top="284" w:footer="0" w:bottom="144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exact" w:line="14" w:before="0" w:after="0"/>
        <w:rPr/>
      </w:pPr>
      <w:r>
        <w:rPr/>
      </w:r>
    </w:p>
    <w:p>
      <w:pPr>
        <w:pStyle w:val="Normal"/>
        <w:spacing w:lineRule="exact" w:line="220" w:before="0" w:after="66"/>
        <w:rPr/>
      </w:pPr>
      <w:r>
        <w:rPr/>
      </w:r>
    </w:p>
    <w:tbl>
      <w:tblPr>
        <w:tblW w:w="15502" w:type="dxa"/>
        <w:jc w:val="left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68"/>
        <w:gridCol w:w="2570"/>
        <w:gridCol w:w="527"/>
        <w:gridCol w:w="1105"/>
        <w:gridCol w:w="1141"/>
        <w:gridCol w:w="865"/>
        <w:gridCol w:w="1679"/>
        <w:gridCol w:w="1082"/>
        <w:gridCol w:w="6063"/>
      </w:tblGrid>
      <w:tr>
        <w:trPr>
          <w:trHeight w:val="7180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9" w:before="78" w:after="0"/>
              <w:ind w:left="72" w:right="144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Работа с доступной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информацией в Интернете и на цифровых носителях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информации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10.04.2023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2" w:right="288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Понимать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самостоятельно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соблюдать правила пользования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персональным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компьютером.</w:t>
            </w:r>
          </w:p>
          <w:p>
            <w:pPr>
              <w:pStyle w:val="Normal"/>
              <w:widowControl w:val="false"/>
              <w:spacing w:lineRule="auto" w:line="256" w:before="20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Называть и определять назначение основных устройств компьютера (с которыми работали на уроках);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Знать современные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требования к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техническим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устройствам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(экологичность,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безопасность,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эргономичность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др.);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Находить и отбирать разные виды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информации в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Интернете по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заданным критериям, для презентации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проекта;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Использовать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различные способы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получения, передачи и хранения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информации;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Использовать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компьютер для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поиска, хранения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воспроизведения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информации;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8" w:after="0"/>
              <w:ind w:left="72" w:right="43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 w:before="78" w:after="0"/>
              <w:ind w:left="72" w:right="288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https://uchebnik.mos.ru/material_view/atomic_objects/2884008?menuReferrer=catalogue https://www.yaklass.ru/p/informatika/5-klass/informatciia-vokrug-nas-12068/osnovnye-informatcionnye-protcessy-khranenie-peredacha-i-obrabotka-inform_-12032</w:t>
            </w:r>
          </w:p>
        </w:tc>
      </w:tr>
      <w:tr>
        <w:trPr>
          <w:trHeight w:val="3018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9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Электронные и медиа-ресурсы в художественно-конструкторской, проектной, предметной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преобразующей деятельности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17.04.2023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Использовать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компьютер для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поиска, хранения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воспроизведения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информации;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Наблюдать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соотносить разные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информационные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объекты в учебнике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(текст,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иллюстративный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материал, текстовый план, слайдовый план) и делать выводы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обобщения;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8" w:after="0"/>
              <w:ind w:left="72" w:right="43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8" w:after="0"/>
              <w:ind w:left="72" w:right="43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https://www.yaklass.ru/p/informatika/5-klass/peredacha-informatcii-13630/peredacha-informatcii-elektronnaia-pochta-12392</w:t>
            </w:r>
          </w:p>
        </w:tc>
      </w:tr>
    </w:tbl>
    <w:p>
      <w:pPr>
        <w:sectPr>
          <w:type w:val="nextPage"/>
          <w:pgSz w:w="16838" w:h="11906"/>
          <w:pgMar w:left="666" w:right="640" w:gutter="0" w:header="0" w:top="284" w:footer="0" w:bottom="55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exact" w:line="14" w:before="0" w:after="0"/>
        <w:rPr/>
      </w:pPr>
      <w:r>
        <w:rPr/>
      </w:r>
    </w:p>
    <w:p>
      <w:pPr>
        <w:pStyle w:val="Normal"/>
        <w:spacing w:lineRule="exact" w:line="220" w:before="0" w:after="66"/>
        <w:rPr/>
      </w:pPr>
      <w:r>
        <w:rPr/>
      </w:r>
    </w:p>
    <w:tbl>
      <w:tblPr>
        <w:tblW w:w="15502" w:type="dxa"/>
        <w:jc w:val="left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68"/>
        <w:gridCol w:w="2570"/>
        <w:gridCol w:w="527"/>
        <w:gridCol w:w="1105"/>
        <w:gridCol w:w="1141"/>
        <w:gridCol w:w="865"/>
        <w:gridCol w:w="1679"/>
        <w:gridCol w:w="1082"/>
        <w:gridCol w:w="6063"/>
      </w:tblGrid>
      <w:tr>
        <w:trPr>
          <w:trHeight w:val="3506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8" w:after="0"/>
              <w:ind w:left="72" w:right="144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Работа с готовыми цифровыми материалами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24.04.2023 08.05.2023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Находить и отбирать разные виды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информации в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Интернете по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заданным критериям, для презентации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проекта;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Наблюдать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соотносить разные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информационные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объекты в учебнике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(текст,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иллюстративный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материал, текстовый план, слайдовый план) и делать выводы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обобщения;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8" w:after="0"/>
              <w:ind w:left="72" w:right="43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8" w:after="0"/>
              <w:ind w:left="72" w:right="43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https://www.yaklass.ru/p/informatika/5-klass/tekstovaia-informatciia-12073/tekstovye-dokumenty-11935</w:t>
            </w:r>
          </w:p>
        </w:tc>
      </w:tr>
      <w:tr>
        <w:trPr>
          <w:trHeight w:val="5322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8" w:after="0"/>
              <w:ind w:left="72" w:right="144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Поиск дополнительной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информации по тематике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творческих и проектных работ, использование рисунков из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ресурса компьютера в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оформлении изделий и др.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15.05.2023 22.05.2023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6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Находить и отбирать разные виды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информации в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Интернете по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заданным критериям, для презентации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проекта;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Использовать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различные способы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получения, передачи и хранения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информации;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Использовать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компьютер для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поиска, хранения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воспроизведения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информации;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Наблюдать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соотносить разные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информационные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объекты в учебнике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(текст,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иллюстративный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материал, текстовый план, слайдовый план) и делать выводы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обобщения;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8" w:after="0"/>
              <w:ind w:left="72" w:right="43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9" w:before="78" w:after="0"/>
              <w:ind w:left="72" w:right="43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https://www.yaklass.ru/p/informatika/5-klass/kompiuternaia-grafika-12074/graficheskii-redaktor-ms-paint-11933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https://www.yaklass.ru/p/informatika/5-klass/informatciia-vokrug-nas-12068/osnovnye-informatcionnye-protcessy-khranenie-peredacha-i-obrabotka-inform_-12032</w:t>
            </w:r>
          </w:p>
        </w:tc>
      </w:tr>
    </w:tbl>
    <w:p>
      <w:pPr>
        <w:sectPr>
          <w:type w:val="nextPage"/>
          <w:pgSz w:w="16838" w:h="11906"/>
          <w:pgMar w:left="666" w:right="640" w:gutter="0" w:header="0" w:top="284" w:footer="0" w:bottom="1234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exact" w:line="14" w:before="0" w:after="0"/>
        <w:rPr/>
      </w:pPr>
      <w:r>
        <w:rPr/>
      </w:r>
    </w:p>
    <w:p>
      <w:pPr>
        <w:pStyle w:val="Normal"/>
        <w:spacing w:lineRule="exact" w:line="220" w:before="0" w:after="66"/>
        <w:rPr/>
      </w:pPr>
      <w:r>
        <w:rPr/>
      </w:r>
    </w:p>
    <w:tbl>
      <w:tblPr>
        <w:tblW w:w="15502" w:type="dxa"/>
        <w:jc w:val="left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68"/>
        <w:gridCol w:w="2570"/>
        <w:gridCol w:w="527"/>
        <w:gridCol w:w="1105"/>
        <w:gridCol w:w="1141"/>
        <w:gridCol w:w="865"/>
        <w:gridCol w:w="1679"/>
        <w:gridCol w:w="1082"/>
        <w:gridCol w:w="6063"/>
      </w:tblGrid>
      <w:tr>
        <w:trPr>
          <w:trHeight w:val="7756" w:hRule="exac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 xml:space="preserve">Создание презентаций в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w w:val="97"/>
                <w:sz w:val="16"/>
              </w:rPr>
              <w:t>программе PowerPoint или другой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29.05.2023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6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С помощью учителя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создавать печатные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публикации с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использованием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изображений на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экране компьютера;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оформлять слайды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презентации (выбор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шрифта, размера,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цвета шрифта,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выравнивание абзаца); работать с доступной информацией;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работать в программе PowerPoint (или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другой);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Осваивать правила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работы в программе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PowerPоint (или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другой). Создавать и сохранять слайды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презентации в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программе PowerPоint (или другой);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Набирать текст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размещать его на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слайде программы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PowerPoint (или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другой), размещать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иллюстративный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материал на слайде,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выбирать дизайн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слайда;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Выбирать средства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ИКТ, компьютерные программы для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презентации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разработанных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проектов;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8" w:after="0"/>
              <w:ind w:left="72" w:right="43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 w:before="78" w:after="0"/>
              <w:ind w:left="72" w:right="372" w:hanging="0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https://uchebnik.mos.ru/material_view/atomic_objects/9906222?menuReferrer=catalogue https://uchebnik.mos.ru/material_view/atomic_objects/9353229?menuReferrer=catalogue https://uchebnik.mos.ru/material_view/atomic_objects/8985891?menuReferrer=catalogue</w:t>
            </w:r>
          </w:p>
        </w:tc>
      </w:tr>
      <w:tr>
        <w:trPr>
          <w:trHeight w:val="348" w:hRule="exact"/>
        </w:trPr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22" w:hRule="exact"/>
        </w:trPr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4" w:before="78" w:after="0"/>
              <w:ind w:left="72" w:right="43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7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9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w="16838" w:h="11906"/>
          <w:pgMar w:left="666" w:right="640" w:gutter="0" w:header="0" w:top="284" w:footer="0" w:bottom="1336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exact" w:line="14" w:before="0" w:after="0"/>
        <w:rPr/>
      </w:pPr>
      <w:r>
        <w:rPr/>
      </w:r>
    </w:p>
    <w:p>
      <w:pPr>
        <w:pStyle w:val="Normal"/>
        <w:spacing w:lineRule="exact" w:line="220" w:before="0" w:after="78"/>
        <w:rPr/>
      </w:pPr>
      <w:r>
        <w:rPr/>
      </w:r>
    </w:p>
    <w:p>
      <w:pPr>
        <w:pStyle w:val="Normal"/>
        <w:spacing w:lineRule="auto" w:line="228" w:before="0" w:after="320"/>
        <w:rPr/>
      </w:pPr>
      <w:r>
        <w:rPr>
          <w:rFonts w:eastAsia="Times New Roman" w:ascii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10552" w:type="dxa"/>
        <w:jc w:val="left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504"/>
        <w:gridCol w:w="3215"/>
        <w:gridCol w:w="734"/>
        <w:gridCol w:w="1620"/>
        <w:gridCol w:w="1669"/>
        <w:gridCol w:w="1235"/>
        <w:gridCol w:w="1574"/>
      </w:tblGrid>
      <w:tr>
        <w:trPr>
          <w:trHeight w:val="492" w:hRule="exact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</w:rPr>
              <w:t>№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144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8" w:after="0"/>
              <w:ind w:left="72" w:right="432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rPr/>
              <w:br/>
            </w:r>
            <w:r>
              <w:rPr>
                <w:rFonts w:eastAsia="Times New Roman" w:ascii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>
        <w:trPr>
          <w:trHeight w:val="828" w:hRule="exact"/>
        </w:trPr>
        <w:tc>
          <w:tcPr>
            <w:tcW w:w="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2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82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Вспомним и обсудим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576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val="82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val="830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100" w:after="0"/>
              <w:ind w:left="72" w:right="115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Создание текста на компьютере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4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100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val="82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val="82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Презентация класса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30.09.2022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576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val="82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Эмблема класса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val="82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Папка «Мои достижения»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14.10.2022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576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val="82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720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Реклама. Упаковка для мелочей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val="82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Коробка для подарка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28.10.2022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val="82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Упаковка для сюрприза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11.11.2022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val="82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Интерьеры разных времен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4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100" w:after="0"/>
              <w:ind w:left="72" w:right="576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val="830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100" w:after="0"/>
              <w:ind w:left="72" w:right="43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Художественная техника«декупаж»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4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100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val="82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Плетение салфетки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 xml:space="preserve">02.12.2022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6" w:leader="none"/>
              </w:tabs>
              <w:spacing w:lineRule="auto" w:line="261" w:before="98" w:after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/>
              <w:tab/>
            </w:r>
            <w:r>
              <w:rPr>
                <w:rFonts w:eastAsia="Times New Roman" w:ascii="Times New Roman" w:hAnsi="Times New Roman"/>
                <w:color w:val="000000"/>
                <w:sz w:val="24"/>
              </w:rPr>
              <w:t>работа;</w:t>
            </w:r>
          </w:p>
        </w:tc>
      </w:tr>
      <w:tr>
        <w:trPr>
          <w:trHeight w:val="82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Цветы из креповой бумаги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val="82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288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Сувениры из проволочных колец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16.12.2022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576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val="80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Изделия из полимеров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576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>
      <w:pPr>
        <w:sectPr>
          <w:type w:val="nextPage"/>
          <w:pgSz w:w="11906" w:h="16838"/>
          <w:pgMar w:left="666" w:right="650" w:gutter="0" w:header="0" w:top="298" w:footer="0" w:bottom="538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exact" w:line="14" w:before="0" w:after="0"/>
        <w:rPr/>
      </w:pPr>
      <w:r>
        <w:rPr/>
      </w:r>
    </w:p>
    <w:p>
      <w:pPr>
        <w:pStyle w:val="Normal"/>
        <w:spacing w:lineRule="exact" w:line="220" w:before="0" w:after="66"/>
        <w:rPr/>
      </w:pPr>
      <w:r>
        <w:rPr/>
      </w:r>
    </w:p>
    <w:tbl>
      <w:tblPr>
        <w:tblW w:w="10552" w:type="dxa"/>
        <w:jc w:val="left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504"/>
        <w:gridCol w:w="3215"/>
        <w:gridCol w:w="734"/>
        <w:gridCol w:w="1620"/>
        <w:gridCol w:w="1669"/>
        <w:gridCol w:w="1235"/>
        <w:gridCol w:w="1574"/>
      </w:tblGrid>
      <w:tr>
        <w:trPr>
          <w:trHeight w:val="82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Новогодние традиции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576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val="82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Игрушки из зубочисток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val="82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Игрушки из трубочек для коктейля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val="830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 xml:space="preserve">История одежды и </w:t>
            </w:r>
            <w:r>
              <w:rPr/>
              <w:br/>
            </w:r>
            <w:r>
              <w:rPr>
                <w:rFonts w:eastAsia="Times New Roman" w:ascii="Times New Roman" w:hAnsi="Times New Roman"/>
                <w:color w:val="000000"/>
                <w:sz w:val="24"/>
              </w:rPr>
              <w:t xml:space="preserve">текстильных материалов.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val="82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Исторический костюм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10.02.2023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val="82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Одежда народов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17.02.2023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val="82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Синтетические ткани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24.02.2023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val="82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Твоя школьная форма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val="82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Объемные рамки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val="82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Аксессуары одежды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val="82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Вышивка лентами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24.03.2023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val="82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Плетеная открытка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val="830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День защитников Отечества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val="82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Лабиринт   «Весенние цветы»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21.04.2023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val="82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История игрушек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576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val="82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Подвижная игрушка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val="82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right="576" w:hanging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Подготовка портфолио. Обобщение изученного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 xml:space="preserve">19.05.2023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6" w:leader="none"/>
              </w:tabs>
              <w:spacing w:lineRule="auto" w:line="261" w:before="98" w:after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/>
              <w:tab/>
            </w:r>
            <w:r>
              <w:rPr>
                <w:rFonts w:eastAsia="Times New Roman" w:ascii="Times New Roman" w:hAnsi="Times New Roman"/>
                <w:color w:val="000000"/>
                <w:sz w:val="24"/>
              </w:rPr>
              <w:t>работа;</w:t>
            </w:r>
          </w:p>
        </w:tc>
      </w:tr>
      <w:tr>
        <w:trPr>
          <w:trHeight w:val="80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720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Итоговая коллективная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26.05.2023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>
      <w:pPr>
        <w:sectPr>
          <w:type w:val="nextPage"/>
          <w:pgSz w:w="11906" w:h="16838"/>
          <w:pgMar w:left="666" w:right="650" w:gutter="0" w:header="0" w:top="284" w:footer="0" w:bottom="676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exact" w:line="14" w:before="0" w:after="0"/>
        <w:rPr/>
      </w:pPr>
      <w:r>
        <w:rPr/>
      </w:r>
    </w:p>
    <w:p>
      <w:pPr>
        <w:pStyle w:val="Normal"/>
        <w:spacing w:lineRule="exact" w:line="220" w:before="0" w:after="66"/>
        <w:rPr/>
      </w:pPr>
      <w:r>
        <w:rPr/>
      </w:r>
    </w:p>
    <w:tbl>
      <w:tblPr>
        <w:tblW w:w="10552" w:type="dxa"/>
        <w:jc w:val="left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3719"/>
        <w:gridCol w:w="734"/>
        <w:gridCol w:w="1620"/>
        <w:gridCol w:w="1669"/>
        <w:gridCol w:w="2810"/>
      </w:tblGrid>
      <w:tr>
        <w:trPr>
          <w:trHeight w:val="808" w:hRule="exact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144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4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w="11906" w:h="16838"/>
          <w:pgMar w:left="666" w:right="650" w:gutter="0" w:header="0" w:top="284" w:footer="0" w:bottom="144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exact" w:line="14" w:before="0" w:after="0"/>
        <w:rPr/>
      </w:pPr>
      <w:r>
        <w:rPr/>
      </w:r>
    </w:p>
    <w:p>
      <w:pPr>
        <w:pStyle w:val="Normal"/>
        <w:spacing w:lineRule="exact" w:line="220" w:before="0" w:after="78"/>
        <w:rPr/>
      </w:pPr>
      <w:r>
        <w:rPr/>
      </w:r>
    </w:p>
    <w:p>
      <w:pPr>
        <w:pStyle w:val="Normal"/>
        <w:spacing w:lineRule="auto" w:line="228" w:before="0" w:after="0"/>
        <w:rPr/>
      </w:pPr>
      <w:r>
        <w:rPr>
          <w:rFonts w:eastAsia="Times New Roman" w:ascii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>
      <w:pPr>
        <w:pStyle w:val="Normal"/>
        <w:spacing w:lineRule="auto" w:line="228" w:before="346" w:after="0"/>
        <w:rPr/>
      </w:pPr>
      <w:r>
        <w:rPr>
          <w:rFonts w:eastAsia="Times New Roman" w:ascii="Times New Roman" w:hAnsi="Times New Roman"/>
          <w:b/>
          <w:color w:val="000000"/>
          <w:sz w:val="24"/>
        </w:rPr>
        <w:t>ОБЯЗАТЕЛЬНЫЕ УЧЕБНЫЕ МАТЕРИАЛЫ ДЛЯ УЧЕНИКА</w:t>
      </w:r>
    </w:p>
    <w:p>
      <w:pPr>
        <w:pStyle w:val="Normal"/>
        <w:spacing w:lineRule="auto" w:line="271" w:before="166" w:after="0"/>
        <w:ind w:right="144" w:hanging="0"/>
        <w:rPr/>
      </w:pPr>
      <w:r>
        <w:rPr>
          <w:rFonts w:eastAsia="Times New Roman" w:ascii="Times New Roman" w:hAnsi="Times New Roman"/>
          <w:color w:val="000000"/>
          <w:sz w:val="24"/>
        </w:rPr>
        <w:t xml:space="preserve">Технология, 4 класс/Лутцева Е.А., Общество с ограниченной ответственностью «Издательский центр ВЕНТАНА-ГРАФ»; Акционерное общество «Издательство Просвещение»; </w:t>
      </w:r>
      <w:r>
        <w:rPr/>
        <w:br/>
      </w:r>
      <w:r>
        <w:rPr>
          <w:rFonts w:eastAsia="Times New Roman" w:ascii="Times New Roman" w:hAnsi="Times New Roman"/>
          <w:color w:val="000000"/>
          <w:sz w:val="24"/>
        </w:rPr>
        <w:t>Введите свой вариант:</w:t>
      </w:r>
    </w:p>
    <w:p>
      <w:pPr>
        <w:pStyle w:val="Normal"/>
        <w:spacing w:lineRule="auto" w:line="228" w:before="262" w:after="0"/>
        <w:rPr/>
      </w:pPr>
      <w:r>
        <w:rPr>
          <w:rFonts w:eastAsia="Times New Roman" w:ascii="Times New Roman" w:hAnsi="Times New Roman"/>
          <w:b/>
          <w:color w:val="000000"/>
          <w:sz w:val="24"/>
        </w:rPr>
        <w:t>МЕТОДИЧЕСКИЕ МАТЕРИАЛЫ ДЛЯ УЧИТЕЛЯ</w:t>
      </w:r>
    </w:p>
    <w:p>
      <w:pPr>
        <w:pStyle w:val="Normal"/>
        <w:spacing w:lineRule="auto" w:line="261" w:before="166" w:after="0"/>
        <w:ind w:right="1152" w:hanging="0"/>
        <w:rPr/>
      </w:pPr>
      <w:r>
        <w:rPr>
          <w:rFonts w:eastAsia="Times New Roman" w:ascii="Times New Roman" w:hAnsi="Times New Roman"/>
          <w:color w:val="000000"/>
          <w:sz w:val="24"/>
        </w:rPr>
        <w:t xml:space="preserve">Технология. 4 класс. Сценарии уроков и органайзер для учителя Лутцева Елена Андреевна ВЕНТАНА-ГРАФ, корпорация "Российский учебник" </w:t>
      </w:r>
    </w:p>
    <w:p>
      <w:pPr>
        <w:pStyle w:val="Normal"/>
        <w:spacing w:lineRule="auto" w:line="261" w:before="744" w:after="0"/>
        <w:ind w:right="864" w:hanging="0"/>
        <w:rPr/>
      </w:pPr>
      <w:r>
        <w:rPr>
          <w:rFonts w:eastAsia="Times New Roman" w:ascii="Times New Roman" w:hAnsi="Times New Roman"/>
          <w:color w:val="000000"/>
          <w:sz w:val="24"/>
        </w:rPr>
        <w:t>Источник: https://rosuchebnik.ru/material/tekhnologiya-4-klass-stsenarii-urokov-i-organayzer-dlya-uchitelya/</w:t>
      </w:r>
    </w:p>
    <w:p>
      <w:pPr>
        <w:pStyle w:val="Normal"/>
        <w:spacing w:lineRule="auto" w:line="228" w:before="262" w:after="0"/>
        <w:rPr/>
      </w:pPr>
      <w:r>
        <w:rPr>
          <w:rFonts w:eastAsia="Times New Roman" w:ascii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>
      <w:pPr>
        <w:pStyle w:val="Normal"/>
        <w:spacing w:lineRule="auto" w:line="261" w:before="166" w:after="0"/>
        <w:ind w:right="7200" w:hanging="0"/>
        <w:rPr/>
      </w:pPr>
      <w:r>
        <w:rPr>
          <w:rFonts w:eastAsia="Times New Roman" w:ascii="Times New Roman" w:hAnsi="Times New Roman"/>
          <w:color w:val="000000"/>
          <w:sz w:val="24"/>
        </w:rPr>
        <w:t xml:space="preserve">https://www.yaklass.ru </w:t>
      </w:r>
      <w:r>
        <w:rPr/>
        <w:br/>
      </w:r>
      <w:r>
        <w:rPr>
          <w:rFonts w:eastAsia="Times New Roman" w:ascii="Times New Roman" w:hAnsi="Times New Roman"/>
          <w:color w:val="000000"/>
          <w:sz w:val="24"/>
        </w:rPr>
        <w:t>https://uchebnik.mos.ru/catalogue?</w:t>
      </w:r>
    </w:p>
    <w:p>
      <w:pPr>
        <w:sectPr>
          <w:type w:val="nextPage"/>
          <w:pgSz w:w="11906" w:h="16838"/>
          <w:pgMar w:left="666" w:right="650" w:gutter="0" w:header="0" w:top="298" w:footer="0" w:bottom="144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28" w:before="70" w:after="0"/>
        <w:rPr/>
      </w:pPr>
      <w:r>
        <w:rPr>
          <w:rFonts w:eastAsia="Times New Roman" w:ascii="Times New Roman" w:hAnsi="Times New Roman"/>
          <w:color w:val="000000"/>
          <w:sz w:val="24"/>
        </w:rPr>
        <w:t>types=atomic_objects&amp;subject_ids=19&amp;logical_type_ids=53&amp;class_level_ids=4</w:t>
      </w:r>
    </w:p>
    <w:p>
      <w:pPr>
        <w:pStyle w:val="Normal"/>
        <w:spacing w:lineRule="exact" w:line="220" w:before="0" w:after="78"/>
        <w:rPr/>
      </w:pPr>
      <w:r>
        <w:rPr/>
      </w:r>
    </w:p>
    <w:p>
      <w:pPr>
        <w:pStyle w:val="Normal"/>
        <w:spacing w:lineRule="auto" w:line="228" w:before="0" w:after="0"/>
        <w:rPr/>
      </w:pPr>
      <w:r>
        <w:rPr>
          <w:rFonts w:eastAsia="Times New Roman" w:ascii="Times New Roman" w:hAnsi="Times New Roman"/>
          <w:b/>
          <w:color w:val="000000"/>
          <w:sz w:val="24"/>
        </w:rPr>
        <w:t>МАТЕРИАЛЬНО-ТЕХНИЧЕСКОЕ ОБЕСПЕЧЕНИЕ ОБРАЗОВАТЕЛЬНОГО ПРОЦЕССА</w:t>
      </w:r>
    </w:p>
    <w:p>
      <w:pPr>
        <w:pStyle w:val="Normal"/>
        <w:spacing w:lineRule="auto" w:line="302" w:before="346" w:after="0"/>
        <w:ind w:right="1440" w:hanging="0"/>
        <w:rPr/>
      </w:pPr>
      <w:r>
        <w:rPr>
          <w:rFonts w:eastAsia="Times New Roman" w:ascii="Times New Roman" w:hAnsi="Times New Roman"/>
          <w:b/>
          <w:color w:val="000000"/>
          <w:sz w:val="24"/>
        </w:rPr>
        <w:t xml:space="preserve">УЧЕБНОЕ ОБОРУДОВАНИЕ </w:t>
      </w:r>
      <w:r>
        <w:rPr/>
        <w:br/>
      </w:r>
      <w:r>
        <w:rPr>
          <w:rFonts w:eastAsia="Times New Roman" w:ascii="Times New Roman" w:hAnsi="Times New Roman"/>
          <w:color w:val="000000"/>
          <w:sz w:val="24"/>
        </w:rPr>
        <w:t>учебник, интерактивная доска, коллекция тканей, коллекция синтетических материалов</w:t>
      </w:r>
    </w:p>
    <w:p>
      <w:pPr>
        <w:sectPr>
          <w:type w:val="nextPage"/>
          <w:pgSz w:w="11906" w:h="16838"/>
          <w:pgMar w:left="666" w:right="650" w:gutter="0" w:header="0" w:top="298" w:footer="0" w:bottom="144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302" w:before="262" w:after="0"/>
        <w:ind w:right="3024" w:hanging="0"/>
        <w:rPr/>
      </w:pPr>
      <w:r>
        <w:rPr>
          <w:rFonts w:eastAsia="Times New Roman" w:ascii="Times New Roman" w:hAnsi="Times New Roman"/>
          <w:b/>
          <w:color w:val="000000"/>
          <w:sz w:val="24"/>
        </w:rPr>
        <w:t xml:space="preserve">ОБОРУДОВАНИЕ ДЛЯ ПРОВЕДЕНИЯ ПРАКТИЧЕСКИХ РАБОТ </w:t>
      </w:r>
      <w:r>
        <w:rPr>
          <w:rFonts w:eastAsia="Times New Roman" w:ascii="Times New Roman" w:hAnsi="Times New Roman"/>
          <w:color w:val="000000"/>
          <w:sz w:val="24"/>
        </w:rPr>
        <w:t>цветная бумага, картон, пластилин, нитки, иголки, ткань, ноутбук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default"/>
  </w:font>
  <w:font w:name="Calibri">
    <w:charset w:val="01"/>
    <w:family w:val="roman"/>
    <w:pitch w:val="default"/>
  </w:font>
  <w:font w:name="Courier">
    <w:altName w:val="Courier New"/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5">
    <w:name w:val="Heading 5"/>
    <w:basedOn w:val="Normal"/>
    <w:next w:val="Normal"/>
    <w:link w:val="51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6">
    <w:name w:val="Heading 6"/>
    <w:basedOn w:val="Normal"/>
    <w:next w:val="Normal"/>
    <w:link w:val="61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7">
    <w:name w:val="Heading 7"/>
    <w:basedOn w:val="Normal"/>
    <w:next w:val="Normal"/>
    <w:link w:val="71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8">
    <w:name w:val="Heading 8"/>
    <w:basedOn w:val="Normal"/>
    <w:next w:val="Normal"/>
    <w:link w:val="81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Normal"/>
    <w:next w:val="Normal"/>
    <w:link w:val="91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Верхний колонтитул Знак"/>
    <w:basedOn w:val="DefaultParagraphFont"/>
    <w:uiPriority w:val="99"/>
    <w:qFormat/>
    <w:rsid w:val="00e618bf"/>
    <w:rPr/>
  </w:style>
  <w:style w:type="character" w:styleId="Style6" w:customStyle="1">
    <w:name w:val="Нижний колонтитул Знак"/>
    <w:basedOn w:val="DefaultParagraphFont"/>
    <w:uiPriority w:val="99"/>
    <w:qFormat/>
    <w:rsid w:val="00e618bf"/>
    <w:rPr/>
  </w:style>
  <w:style w:type="character" w:styleId="11" w:customStyle="1">
    <w:name w:val="Заголовок 1 Знак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Style7" w:customStyle="1">
    <w:name w:val="Заголовок Знак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8" w:customStyle="1">
    <w:name w:val="Подзаголовок Знак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9" w:customStyle="1">
    <w:name w:val="Основной текст Знак"/>
    <w:basedOn w:val="DefaultParagraphFont"/>
    <w:uiPriority w:val="99"/>
    <w:qFormat/>
    <w:rsid w:val="00aa1d8d"/>
    <w:rPr/>
  </w:style>
  <w:style w:type="character" w:styleId="22" w:customStyle="1">
    <w:name w:val="Основной текст 2 Знак"/>
    <w:basedOn w:val="DefaultParagraphFont"/>
    <w:link w:val="BodyText2"/>
    <w:uiPriority w:val="99"/>
    <w:qFormat/>
    <w:rsid w:val="00aa1d8d"/>
    <w:rPr/>
  </w:style>
  <w:style w:type="character" w:styleId="32" w:customStyle="1">
    <w:name w:val="Основной текст 3 Знак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Style10" w:customStyle="1">
    <w:name w:val="Текст макроса Знак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23" w:customStyle="1">
    <w:name w:val="Цитата 2 Знак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41" w:customStyle="1">
    <w:name w:val="Заголовок 4 Знак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51" w:customStyle="1">
    <w:name w:val="Заголовок 5 Знак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61" w:customStyle="1">
    <w:name w:val="Заголовок 6 Знак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71" w:customStyle="1">
    <w:name w:val="Заголовок 7 Знак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81" w:customStyle="1">
    <w:name w:val="Заголовок 8 Знак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91" w:customStyle="1">
    <w:name w:val="Заголовок 9 Знак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Style11">
    <w:name w:val="Emphasis"/>
    <w:basedOn w:val="DefaultParagraphFont"/>
    <w:uiPriority w:val="20"/>
    <w:qFormat/>
    <w:rsid w:val="00fc693f"/>
    <w:rPr>
      <w:i/>
      <w:iCs/>
    </w:rPr>
  </w:style>
  <w:style w:type="character" w:styleId="Style12" w:customStyle="1">
    <w:name w:val="Выделенная цитата Знак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link w:val="Style9"/>
    <w:uiPriority w:val="99"/>
    <w:unhideWhenUsed/>
    <w:rsid w:val="00aa1d8d"/>
    <w:pPr>
      <w:spacing w:before="0" w:after="120"/>
    </w:pPr>
    <w:rPr/>
  </w:style>
  <w:style w:type="paragraph" w:styleId="Style15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link w:val="Style5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Style20">
    <w:name w:val="Footer"/>
    <w:basedOn w:val="Normal"/>
    <w:link w:val="Style6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Style21">
    <w:name w:val="Title"/>
    <w:basedOn w:val="Normal"/>
    <w:next w:val="Normal"/>
    <w:link w:val="Style7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tyle22">
    <w:name w:val="Subtitle"/>
    <w:basedOn w:val="Normal"/>
    <w:next w:val="Normal"/>
    <w:link w:val="Style8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22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32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24">
    <w:name w:val="List Bullet 3"/>
    <w:basedOn w:val="Normal"/>
    <w:uiPriority w:val="99"/>
    <w:unhideWhenUsed/>
    <w:rsid w:val="00326f90"/>
    <w:pPr>
      <w:spacing w:before="0" w:after="200"/>
      <w:ind w:left="720" w:hanging="360"/>
      <w:contextualSpacing/>
    </w:pPr>
    <w:rPr/>
  </w:style>
  <w:style w:type="paragraph" w:styleId="33">
    <w:name w:val="List Bullet 4"/>
    <w:basedOn w:val="Normal"/>
    <w:uiPriority w:val="99"/>
    <w:unhideWhenUsed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qFormat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Style10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23"/>
    <w:uiPriority w:val="29"/>
    <w:qFormat/>
    <w:rsid w:val="00fc693f"/>
    <w:pPr/>
    <w:rPr>
      <w:i/>
      <w:iCs/>
      <w:color w:val="000000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Style12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Style23">
    <w:name w:val="Index Heading"/>
    <w:basedOn w:val="Style13"/>
    <w:pPr/>
    <w:rPr/>
  </w:style>
  <w:style w:type="paragraph" w:styleId="Style24">
    <w:name w:val="TOC Heading"/>
    <w:basedOn w:val="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LibreOffice/7.5.2.1$Linux_X86_64 LibreOffice_project/50$Build-1</Application>
  <AppVersion>15.0000</AppVersion>
  <Pages>35</Pages>
  <Words>5176</Words>
  <Characters>43463</Characters>
  <CharactersWithSpaces>48838</CharactersWithSpaces>
  <Paragraphs>676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2022-07-25T06:33:00Z</dcterms:created>
  <dc:creator>python-docx</dc:creator>
  <dc:description>generated by python-docx</dc:description>
  <dc:language>ru-RU</dc:language>
  <cp:lastModifiedBy/>
  <dcterms:modified xsi:type="dcterms:W3CDTF">2024-10-03T09:26:32Z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